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73"/>
      </w:pPr>
      <w:r>
        <w:t>Wymagania</w:t>
      </w:r>
      <w:r>
        <w:rPr>
          <w:spacing w:val="-3"/>
        </w:rPr>
        <w:t xml:space="preserve"> </w:t>
      </w:r>
      <w:r>
        <w:t>edukacyjne</w:t>
      </w:r>
    </w:p>
    <w:p>
      <w:pPr>
        <w:pStyle w:val="6"/>
        <w:ind w:left="3179"/>
        <w:rPr>
          <w:rFonts w:hint="default"/>
          <w:lang w:val="pl-PL"/>
        </w:rPr>
      </w:pPr>
      <w:r>
        <w:t>na ocenę śródroczną i roczną z biologii</w:t>
      </w:r>
      <w:r>
        <w:rPr>
          <w:spacing w:val="-57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t>szkolny</w:t>
      </w:r>
      <w:r>
        <w:rPr>
          <w:spacing w:val="-3"/>
        </w:rPr>
        <w:t xml:space="preserve"> </w:t>
      </w:r>
      <w:r>
        <w:t>202</w:t>
      </w:r>
      <w:r>
        <w:rPr>
          <w:rFonts w:hint="default"/>
          <w:lang w:val="pl-PL"/>
        </w:rPr>
        <w:t>3</w:t>
      </w:r>
      <w:r>
        <w:t>/202</w:t>
      </w:r>
      <w:r>
        <w:rPr>
          <w:rFonts w:hint="default"/>
          <w:lang w:val="pl-PL"/>
        </w:rPr>
        <w:t>4</w:t>
      </w:r>
    </w:p>
    <w:p>
      <w:pPr>
        <w:pStyle w:val="2"/>
        <w:spacing w:line="252" w:lineRule="exact"/>
        <w:ind w:left="3177" w:right="2800"/>
        <w:jc w:val="center"/>
      </w:pPr>
      <w:r>
        <w:t>Technikum</w:t>
      </w:r>
      <w:r>
        <w:rPr>
          <w:spacing w:val="-10"/>
        </w:rPr>
        <w:t xml:space="preserve"> </w:t>
      </w:r>
      <w:r>
        <w:t>5-letnie</w:t>
      </w:r>
    </w:p>
    <w:p>
      <w:pPr>
        <w:pStyle w:val="5"/>
        <w:ind w:left="2143" w:right="1767" w:firstLine="0"/>
        <w:jc w:val="center"/>
      </w:pPr>
      <w:r>
        <w:t>Program</w:t>
      </w:r>
      <w:r>
        <w:rPr>
          <w:spacing w:val="-6"/>
        </w:rPr>
        <w:t xml:space="preserve"> </w:t>
      </w:r>
      <w:r>
        <w:t>nauczania biologii</w:t>
      </w:r>
      <w:r>
        <w:rPr>
          <w:spacing w:val="-4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liceum</w:t>
      </w:r>
      <w:r>
        <w:rPr>
          <w:spacing w:val="-6"/>
        </w:rPr>
        <w:t xml:space="preserve"> </w:t>
      </w:r>
      <w:r>
        <w:t>ogólnokształcącego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technikum</w:t>
      </w:r>
      <w:r>
        <w:rPr>
          <w:spacing w:val="-52"/>
        </w:rPr>
        <w:t xml:space="preserve"> </w:t>
      </w:r>
      <w:r>
        <w:t>Zakres</w:t>
      </w:r>
      <w:r>
        <w:rPr>
          <w:spacing w:val="-3"/>
        </w:rPr>
        <w:t xml:space="preserve"> </w:t>
      </w:r>
      <w:r>
        <w:t>podstawowy</w:t>
      </w:r>
    </w:p>
    <w:p>
      <w:pPr>
        <w:pStyle w:val="5"/>
        <w:ind w:left="3180" w:right="2800" w:firstLine="0"/>
        <w:jc w:val="center"/>
      </w:pPr>
      <w:r>
        <w:t>Biologia na czasie, autor: Katarzyna Kłosowska</w:t>
      </w:r>
      <w:r>
        <w:rPr>
          <w:spacing w:val="-53"/>
        </w:rPr>
        <w:t xml:space="preserve"> </w:t>
      </w:r>
      <w:r>
        <w:t>Numer dopuszczenia</w:t>
      </w:r>
      <w:r>
        <w:rPr>
          <w:spacing w:val="-1"/>
        </w:rPr>
        <w:t xml:space="preserve"> </w:t>
      </w:r>
      <w:r>
        <w:t>1006/1/2019</w:t>
      </w:r>
    </w:p>
    <w:p>
      <w:pPr>
        <w:pStyle w:val="5"/>
        <w:spacing w:before="1"/>
        <w:ind w:left="2728" w:right="2348" w:firstLine="0"/>
        <w:jc w:val="center"/>
      </w:pPr>
      <w:r>
        <w:t>PODRĘCZNIK: Biologia na czasie 3, zakres podstawowy</w:t>
      </w:r>
      <w:r>
        <w:rPr>
          <w:spacing w:val="-52"/>
        </w:rPr>
        <w:t xml:space="preserve"> </w:t>
      </w:r>
      <w:r>
        <w:t>autor:</w:t>
      </w:r>
      <w:r>
        <w:rPr>
          <w:spacing w:val="53"/>
        </w:rPr>
        <w:t xml:space="preserve"> </w:t>
      </w:r>
      <w:r>
        <w:t>Jolanta</w:t>
      </w:r>
      <w:r>
        <w:rPr>
          <w:spacing w:val="1"/>
        </w:rPr>
        <w:t xml:space="preserve"> </w:t>
      </w:r>
      <w:r>
        <w:t>Holeczek,</w:t>
      </w:r>
      <w:r>
        <w:rPr>
          <w:spacing w:val="1"/>
        </w:rPr>
        <w:t xml:space="preserve"> </w:t>
      </w:r>
      <w:r>
        <w:t>wyd.</w:t>
      </w:r>
      <w:r>
        <w:rPr>
          <w:spacing w:val="2"/>
        </w:rPr>
        <w:t xml:space="preserve"> </w:t>
      </w:r>
      <w:r>
        <w:t>Nowa Era</w:t>
      </w:r>
    </w:p>
    <w:p>
      <w:pPr>
        <w:pStyle w:val="5"/>
        <w:spacing w:before="10"/>
        <w:ind w:left="0" w:firstLine="0"/>
        <w:rPr>
          <w:sz w:val="21"/>
        </w:rPr>
      </w:pPr>
    </w:p>
    <w:p>
      <w:pPr>
        <w:pStyle w:val="2"/>
        <w:spacing w:before="1"/>
        <w:ind w:left="3180" w:right="2800"/>
        <w:jc w:val="center"/>
        <w:rPr>
          <w:rFonts w:hint="default"/>
          <w:lang w:val="pl-PL"/>
        </w:rPr>
      </w:pPr>
      <w:r>
        <w:t>Klasa</w:t>
      </w:r>
      <w:r>
        <w:rPr>
          <w:spacing w:val="-4"/>
        </w:rPr>
        <w:t xml:space="preserve"> </w:t>
      </w:r>
      <w:r>
        <w:t>4</w:t>
      </w:r>
      <w:r>
        <w:rPr>
          <w:rFonts w:hint="default"/>
          <w:lang w:val="pl-PL"/>
        </w:rPr>
        <w:t>i</w:t>
      </w:r>
      <w:bookmarkStart w:id="0" w:name="_GoBack"/>
      <w:bookmarkEnd w:id="0"/>
    </w:p>
    <w:p>
      <w:pPr>
        <w:pStyle w:val="5"/>
        <w:spacing w:before="1"/>
        <w:ind w:left="3804" w:right="3425" w:firstLine="0"/>
        <w:jc w:val="center"/>
      </w:pPr>
      <w:r>
        <w:t>Nauczyciel uczący: Edyta Nowak</w:t>
      </w:r>
      <w:r>
        <w:rPr>
          <w:spacing w:val="-52"/>
        </w:rPr>
        <w:t xml:space="preserve"> </w:t>
      </w:r>
      <w:r>
        <w:t>Poziom</w:t>
      </w:r>
      <w:r>
        <w:rPr>
          <w:spacing w:val="-1"/>
        </w:rPr>
        <w:t xml:space="preserve"> </w:t>
      </w:r>
      <w:r>
        <w:t>podstawowy</w:t>
      </w:r>
    </w:p>
    <w:p>
      <w:pPr>
        <w:pStyle w:val="5"/>
        <w:spacing w:before="11"/>
        <w:ind w:left="0" w:firstLine="0"/>
        <w:rPr>
          <w:sz w:val="21"/>
        </w:rPr>
      </w:pPr>
    </w:p>
    <w:p>
      <w:pPr>
        <w:pStyle w:val="2"/>
        <w:spacing w:line="252" w:lineRule="exact"/>
      </w:pPr>
      <w:r>
        <w:t>Ocena</w:t>
      </w:r>
      <w:r>
        <w:rPr>
          <w:spacing w:val="-4"/>
        </w:rPr>
        <w:t xml:space="preserve"> </w:t>
      </w:r>
      <w:r>
        <w:t>dopuszczająca</w:t>
      </w:r>
    </w:p>
    <w:p>
      <w:pPr>
        <w:pStyle w:val="5"/>
        <w:spacing w:line="252" w:lineRule="exact"/>
        <w:ind w:firstLine="0"/>
      </w:pPr>
      <w:r>
        <w:t>Ocenę</w:t>
      </w:r>
      <w:r>
        <w:rPr>
          <w:spacing w:val="-5"/>
        </w:rPr>
        <w:t xml:space="preserve"> </w:t>
      </w:r>
      <w:r>
        <w:t>dopuszczającą otrzymuje</w:t>
      </w:r>
      <w:r>
        <w:rPr>
          <w:spacing w:val="-3"/>
        </w:rPr>
        <w:t xml:space="preserve"> </w:t>
      </w:r>
      <w:r>
        <w:t>uczeń,</w:t>
      </w:r>
      <w:r>
        <w:rPr>
          <w:spacing w:val="-3"/>
        </w:rPr>
        <w:t xml:space="preserve"> </w:t>
      </w:r>
      <w:r>
        <w:t>który: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1" w:after="0" w:line="253" w:lineRule="exact"/>
        <w:ind w:left="605" w:right="0" w:hanging="134"/>
        <w:jc w:val="left"/>
        <w:rPr>
          <w:sz w:val="22"/>
        </w:rPr>
      </w:pPr>
      <w:r>
        <w:rPr>
          <w:sz w:val="22"/>
        </w:rPr>
        <w:t>przyswoił</w:t>
      </w:r>
      <w:r>
        <w:rPr>
          <w:spacing w:val="-3"/>
          <w:sz w:val="22"/>
        </w:rPr>
        <w:t xml:space="preserve"> </w:t>
      </w:r>
      <w:r>
        <w:rPr>
          <w:sz w:val="22"/>
        </w:rPr>
        <w:t>treści</w:t>
      </w:r>
      <w:r>
        <w:rPr>
          <w:spacing w:val="-4"/>
          <w:sz w:val="22"/>
        </w:rPr>
        <w:t xml:space="preserve"> </w:t>
      </w:r>
      <w:r>
        <w:rPr>
          <w:sz w:val="22"/>
        </w:rPr>
        <w:t>konieczne,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0" w:after="0" w:line="253" w:lineRule="exact"/>
        <w:ind w:left="605" w:right="0" w:hanging="134"/>
        <w:jc w:val="left"/>
        <w:rPr>
          <w:sz w:val="22"/>
        </w:rPr>
      </w:pPr>
      <w:r>
        <w:rPr>
          <w:sz w:val="22"/>
        </w:rPr>
        <w:t>z</w:t>
      </w:r>
      <w:r>
        <w:rPr>
          <w:spacing w:val="-3"/>
          <w:sz w:val="22"/>
        </w:rPr>
        <w:t xml:space="preserve"> </w:t>
      </w:r>
      <w:r>
        <w:rPr>
          <w:sz w:val="22"/>
        </w:rPr>
        <w:t>pomocą</w:t>
      </w:r>
      <w:r>
        <w:rPr>
          <w:spacing w:val="-2"/>
          <w:sz w:val="22"/>
        </w:rPr>
        <w:t xml:space="preserve"> </w:t>
      </w:r>
      <w:r>
        <w:rPr>
          <w:sz w:val="22"/>
        </w:rPr>
        <w:t>nauczyciela</w:t>
      </w:r>
      <w:r>
        <w:rPr>
          <w:spacing w:val="-1"/>
          <w:sz w:val="22"/>
        </w:rPr>
        <w:t xml:space="preserve"> </w:t>
      </w:r>
      <w:r>
        <w:rPr>
          <w:sz w:val="22"/>
        </w:rPr>
        <w:t>jest</w:t>
      </w:r>
      <w:r>
        <w:rPr>
          <w:spacing w:val="-3"/>
          <w:sz w:val="22"/>
        </w:rPr>
        <w:t xml:space="preserve"> </w:t>
      </w:r>
      <w:r>
        <w:rPr>
          <w:sz w:val="22"/>
        </w:rPr>
        <w:t>w</w:t>
      </w:r>
      <w:r>
        <w:rPr>
          <w:spacing w:val="-3"/>
          <w:sz w:val="22"/>
        </w:rPr>
        <w:t xml:space="preserve"> </w:t>
      </w:r>
      <w:r>
        <w:rPr>
          <w:sz w:val="22"/>
        </w:rPr>
        <w:t>stanie</w:t>
      </w:r>
      <w:r>
        <w:rPr>
          <w:spacing w:val="-4"/>
          <w:sz w:val="22"/>
        </w:rPr>
        <w:t xml:space="preserve"> </w:t>
      </w:r>
      <w:r>
        <w:rPr>
          <w:sz w:val="22"/>
        </w:rPr>
        <w:t>nadrobić</w:t>
      </w:r>
      <w:r>
        <w:rPr>
          <w:spacing w:val="-1"/>
          <w:sz w:val="22"/>
        </w:rPr>
        <w:t xml:space="preserve"> </w:t>
      </w:r>
      <w:r>
        <w:rPr>
          <w:sz w:val="22"/>
        </w:rPr>
        <w:t>braki</w:t>
      </w:r>
      <w:r>
        <w:rPr>
          <w:spacing w:val="-3"/>
          <w:sz w:val="22"/>
        </w:rPr>
        <w:t xml:space="preserve"> </w:t>
      </w:r>
      <w:r>
        <w:rPr>
          <w:sz w:val="22"/>
        </w:rPr>
        <w:t>w podstawowych umiejętnościach</w:t>
      </w:r>
    </w:p>
    <w:p>
      <w:pPr>
        <w:pStyle w:val="5"/>
        <w:spacing w:before="2"/>
        <w:ind w:right="767" w:firstLine="0"/>
      </w:pPr>
      <w:r>
        <w:t>opanuje wiadomości i umiejętności programowe w stopniu umożliwiającym kontynuowanie dalszego</w:t>
      </w:r>
      <w:r>
        <w:rPr>
          <w:spacing w:val="-52"/>
        </w:rPr>
        <w:t xml:space="preserve"> </w:t>
      </w:r>
      <w:r>
        <w:t>kształcenia,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0" w:after="0" w:line="240" w:lineRule="auto"/>
        <w:ind w:left="472" w:right="964" w:firstLine="0"/>
        <w:jc w:val="left"/>
        <w:rPr>
          <w:sz w:val="22"/>
        </w:rPr>
      </w:pPr>
      <w:r>
        <w:rPr>
          <w:sz w:val="22"/>
        </w:rPr>
        <w:t>udziela odpowiedzi na pytania o niskim stopniu trudności, posługując się zrozumiałym językiem i</w:t>
      </w:r>
      <w:r>
        <w:rPr>
          <w:spacing w:val="-52"/>
          <w:sz w:val="22"/>
        </w:rPr>
        <w:t xml:space="preserve"> </w:t>
      </w:r>
      <w:r>
        <w:rPr>
          <w:sz w:val="22"/>
        </w:rPr>
        <w:t>elementarną</w:t>
      </w:r>
      <w:r>
        <w:rPr>
          <w:spacing w:val="-4"/>
          <w:sz w:val="22"/>
        </w:rPr>
        <w:t xml:space="preserve"> </w:t>
      </w:r>
      <w:r>
        <w:rPr>
          <w:sz w:val="22"/>
        </w:rPr>
        <w:t>terminologią</w:t>
      </w:r>
      <w:r>
        <w:rPr>
          <w:spacing w:val="1"/>
          <w:sz w:val="22"/>
        </w:rPr>
        <w:t xml:space="preserve"> </w:t>
      </w:r>
      <w:r>
        <w:rPr>
          <w:sz w:val="22"/>
        </w:rPr>
        <w:t>biologiczną,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0" w:after="0" w:line="251" w:lineRule="exact"/>
        <w:ind w:left="605" w:right="0" w:hanging="134"/>
        <w:jc w:val="left"/>
        <w:rPr>
          <w:sz w:val="22"/>
        </w:rPr>
      </w:pPr>
      <w:r>
        <w:rPr>
          <w:sz w:val="22"/>
        </w:rPr>
        <w:t>wykazuje</w:t>
      </w:r>
      <w:r>
        <w:rPr>
          <w:spacing w:val="-2"/>
          <w:sz w:val="22"/>
        </w:rPr>
        <w:t xml:space="preserve"> </w:t>
      </w:r>
      <w:r>
        <w:rPr>
          <w:sz w:val="22"/>
        </w:rPr>
        <w:t>minimalną</w:t>
      </w:r>
      <w:r>
        <w:rPr>
          <w:spacing w:val="-4"/>
          <w:sz w:val="22"/>
        </w:rPr>
        <w:t xml:space="preserve"> </w:t>
      </w:r>
      <w:r>
        <w:rPr>
          <w:sz w:val="22"/>
        </w:rPr>
        <w:t>aktywność</w:t>
      </w:r>
      <w:r>
        <w:rPr>
          <w:spacing w:val="-5"/>
          <w:sz w:val="22"/>
        </w:rPr>
        <w:t xml:space="preserve"> </w:t>
      </w:r>
      <w:r>
        <w:rPr>
          <w:sz w:val="22"/>
        </w:rPr>
        <w:t>na</w:t>
      </w:r>
      <w:r>
        <w:rPr>
          <w:spacing w:val="-2"/>
          <w:sz w:val="22"/>
        </w:rPr>
        <w:t xml:space="preserve"> </w:t>
      </w:r>
      <w:r>
        <w:rPr>
          <w:sz w:val="22"/>
        </w:rPr>
        <w:t>lekcji,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2" w:after="0" w:line="240" w:lineRule="auto"/>
        <w:ind w:left="605" w:right="0" w:hanging="134"/>
        <w:jc w:val="left"/>
        <w:rPr>
          <w:sz w:val="22"/>
        </w:rPr>
      </w:pPr>
      <w:r>
        <w:rPr>
          <w:sz w:val="22"/>
        </w:rPr>
        <w:t>korzysta</w:t>
      </w:r>
      <w:r>
        <w:rPr>
          <w:spacing w:val="-3"/>
          <w:sz w:val="22"/>
        </w:rPr>
        <w:t xml:space="preserve"> </w:t>
      </w:r>
      <w:r>
        <w:rPr>
          <w:sz w:val="22"/>
        </w:rPr>
        <w:t>pod</w:t>
      </w:r>
      <w:r>
        <w:rPr>
          <w:spacing w:val="-5"/>
          <w:sz w:val="22"/>
        </w:rPr>
        <w:t xml:space="preserve"> </w:t>
      </w:r>
      <w:r>
        <w:rPr>
          <w:sz w:val="22"/>
        </w:rPr>
        <w:t>kierunkiem</w:t>
      </w:r>
      <w:r>
        <w:rPr>
          <w:spacing w:val="-3"/>
          <w:sz w:val="22"/>
        </w:rPr>
        <w:t xml:space="preserve"> </w:t>
      </w:r>
      <w:r>
        <w:rPr>
          <w:sz w:val="22"/>
        </w:rPr>
        <w:t>nauczyciela</w:t>
      </w:r>
      <w:r>
        <w:rPr>
          <w:spacing w:val="-4"/>
          <w:sz w:val="22"/>
        </w:rPr>
        <w:t xml:space="preserve"> </w:t>
      </w:r>
      <w:r>
        <w:rPr>
          <w:sz w:val="22"/>
        </w:rPr>
        <w:t>z</w:t>
      </w:r>
      <w:r>
        <w:rPr>
          <w:spacing w:val="-2"/>
          <w:sz w:val="22"/>
        </w:rPr>
        <w:t xml:space="preserve"> </w:t>
      </w:r>
      <w:r>
        <w:rPr>
          <w:sz w:val="22"/>
        </w:rPr>
        <w:t>podstawowych</w:t>
      </w:r>
      <w:r>
        <w:rPr>
          <w:spacing w:val="-1"/>
          <w:sz w:val="22"/>
        </w:rPr>
        <w:t xml:space="preserve"> </w:t>
      </w:r>
      <w:r>
        <w:rPr>
          <w:sz w:val="22"/>
        </w:rPr>
        <w:t>źródeł</w:t>
      </w:r>
      <w:r>
        <w:rPr>
          <w:spacing w:val="-3"/>
          <w:sz w:val="22"/>
        </w:rPr>
        <w:t xml:space="preserve"> </w:t>
      </w:r>
      <w:r>
        <w:rPr>
          <w:sz w:val="22"/>
        </w:rPr>
        <w:t>informacji.</w:t>
      </w:r>
    </w:p>
    <w:p>
      <w:pPr>
        <w:pStyle w:val="5"/>
        <w:ind w:left="0" w:firstLine="0"/>
      </w:pPr>
    </w:p>
    <w:p>
      <w:pPr>
        <w:pStyle w:val="2"/>
        <w:spacing w:line="252" w:lineRule="exact"/>
      </w:pPr>
      <w:r>
        <w:t>Ocena</w:t>
      </w:r>
      <w:r>
        <w:rPr>
          <w:spacing w:val="-5"/>
        </w:rPr>
        <w:t xml:space="preserve"> </w:t>
      </w:r>
      <w:r>
        <w:t>dostateczna</w:t>
      </w:r>
    </w:p>
    <w:p>
      <w:pPr>
        <w:pStyle w:val="5"/>
        <w:spacing w:line="252" w:lineRule="exact"/>
        <w:ind w:firstLine="0"/>
      </w:pPr>
      <w:r>
        <w:t>Ocenę</w:t>
      </w:r>
      <w:r>
        <w:rPr>
          <w:spacing w:val="-5"/>
        </w:rPr>
        <w:t xml:space="preserve"> </w:t>
      </w:r>
      <w:r>
        <w:t>dostateczną</w:t>
      </w:r>
      <w:r>
        <w:rPr>
          <w:spacing w:val="-1"/>
        </w:rPr>
        <w:t xml:space="preserve"> </w:t>
      </w:r>
      <w:r>
        <w:t>otrzymuje</w:t>
      </w:r>
      <w:r>
        <w:rPr>
          <w:spacing w:val="-1"/>
        </w:rPr>
        <w:t xml:space="preserve"> </w:t>
      </w:r>
      <w:r>
        <w:t>uczeń,</w:t>
      </w:r>
      <w:r>
        <w:rPr>
          <w:spacing w:val="-3"/>
        </w:rPr>
        <w:t xml:space="preserve"> </w:t>
      </w:r>
      <w:r>
        <w:t>który: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0" w:after="0" w:line="240" w:lineRule="auto"/>
        <w:ind w:left="472" w:right="704" w:firstLine="0"/>
        <w:jc w:val="left"/>
        <w:rPr>
          <w:sz w:val="22"/>
        </w:rPr>
      </w:pPr>
      <w:r>
        <w:rPr>
          <w:sz w:val="22"/>
        </w:rPr>
        <w:t>opanował wiadomości podstawowe i z niewielką pomocą nauczyciela potrafi rozwiązać podstawowe</w:t>
      </w:r>
      <w:r>
        <w:rPr>
          <w:spacing w:val="-52"/>
          <w:sz w:val="22"/>
        </w:rPr>
        <w:t xml:space="preserve"> </w:t>
      </w:r>
      <w:r>
        <w:rPr>
          <w:sz w:val="22"/>
        </w:rPr>
        <w:t>problemy.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0" w:after="0" w:line="240" w:lineRule="auto"/>
        <w:ind w:left="605" w:right="0" w:hanging="134"/>
        <w:jc w:val="left"/>
        <w:rPr>
          <w:sz w:val="22"/>
        </w:rPr>
      </w:pPr>
      <w:r>
        <w:rPr>
          <w:sz w:val="22"/>
        </w:rPr>
        <w:t>analizuje</w:t>
      </w:r>
      <w:r>
        <w:rPr>
          <w:spacing w:val="-3"/>
          <w:sz w:val="22"/>
        </w:rPr>
        <w:t xml:space="preserve"> </w:t>
      </w:r>
      <w:r>
        <w:rPr>
          <w:sz w:val="22"/>
        </w:rPr>
        <w:t>proste</w:t>
      </w:r>
      <w:r>
        <w:rPr>
          <w:spacing w:val="-3"/>
          <w:sz w:val="22"/>
        </w:rPr>
        <w:t xml:space="preserve"> </w:t>
      </w:r>
      <w:r>
        <w:rPr>
          <w:sz w:val="22"/>
        </w:rPr>
        <w:t>zależności,</w:t>
      </w:r>
      <w:r>
        <w:rPr>
          <w:spacing w:val="-3"/>
          <w:sz w:val="22"/>
        </w:rPr>
        <w:t xml:space="preserve"> </w:t>
      </w:r>
      <w:r>
        <w:rPr>
          <w:sz w:val="22"/>
        </w:rPr>
        <w:t>a</w:t>
      </w:r>
      <w:r>
        <w:rPr>
          <w:spacing w:val="-1"/>
          <w:sz w:val="22"/>
        </w:rPr>
        <w:t xml:space="preserve"> </w:t>
      </w:r>
      <w:r>
        <w:rPr>
          <w:sz w:val="22"/>
        </w:rPr>
        <w:t>także</w:t>
      </w:r>
      <w:r>
        <w:rPr>
          <w:spacing w:val="-5"/>
          <w:sz w:val="22"/>
        </w:rPr>
        <w:t xml:space="preserve"> </w:t>
      </w:r>
      <w:r>
        <w:rPr>
          <w:sz w:val="22"/>
        </w:rPr>
        <w:t>próbuje</w:t>
      </w:r>
      <w:r>
        <w:rPr>
          <w:spacing w:val="-4"/>
          <w:sz w:val="22"/>
        </w:rPr>
        <w:t xml:space="preserve"> </w:t>
      </w:r>
      <w:r>
        <w:rPr>
          <w:sz w:val="22"/>
        </w:rPr>
        <w:t>porównywać,</w:t>
      </w:r>
      <w:r>
        <w:rPr>
          <w:spacing w:val="-4"/>
          <w:sz w:val="22"/>
        </w:rPr>
        <w:t xml:space="preserve"> </w:t>
      </w:r>
      <w:r>
        <w:rPr>
          <w:sz w:val="22"/>
        </w:rPr>
        <w:t>wnioskować</w:t>
      </w:r>
      <w:r>
        <w:rPr>
          <w:spacing w:val="-3"/>
          <w:sz w:val="22"/>
        </w:rPr>
        <w:t xml:space="preserve"> </w:t>
      </w:r>
      <w:r>
        <w:rPr>
          <w:sz w:val="22"/>
        </w:rPr>
        <w:t>i</w:t>
      </w:r>
      <w:r>
        <w:rPr>
          <w:spacing w:val="-3"/>
          <w:sz w:val="22"/>
        </w:rPr>
        <w:t xml:space="preserve"> </w:t>
      </w:r>
      <w:r>
        <w:rPr>
          <w:sz w:val="22"/>
        </w:rPr>
        <w:t>zajmować</w:t>
      </w:r>
      <w:r>
        <w:rPr>
          <w:spacing w:val="-3"/>
          <w:sz w:val="22"/>
        </w:rPr>
        <w:t xml:space="preserve"> </w:t>
      </w:r>
      <w:r>
        <w:rPr>
          <w:sz w:val="22"/>
        </w:rPr>
        <w:t>określone</w:t>
      </w:r>
      <w:r>
        <w:rPr>
          <w:spacing w:val="-5"/>
          <w:sz w:val="22"/>
        </w:rPr>
        <w:t xml:space="preserve"> </w:t>
      </w:r>
      <w:r>
        <w:rPr>
          <w:sz w:val="22"/>
        </w:rPr>
        <w:t>stanowisko.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2" w:after="0" w:line="240" w:lineRule="auto"/>
        <w:ind w:left="472" w:right="433" w:firstLine="0"/>
        <w:jc w:val="left"/>
        <w:rPr>
          <w:sz w:val="22"/>
        </w:rPr>
      </w:pPr>
      <w:r>
        <w:rPr>
          <w:sz w:val="22"/>
        </w:rPr>
        <w:t>udziela odpowiedzi na proste pytania, posługując się zrozumiałym językiem i podstawową terminologią</w:t>
      </w:r>
      <w:r>
        <w:rPr>
          <w:spacing w:val="-52"/>
          <w:sz w:val="22"/>
        </w:rPr>
        <w:t xml:space="preserve"> </w:t>
      </w:r>
      <w:r>
        <w:rPr>
          <w:sz w:val="22"/>
        </w:rPr>
        <w:t>biologiczną,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0" w:after="0" w:line="252" w:lineRule="exact"/>
        <w:ind w:left="605" w:right="0" w:hanging="134"/>
        <w:jc w:val="left"/>
        <w:rPr>
          <w:sz w:val="22"/>
        </w:rPr>
      </w:pPr>
      <w:r>
        <w:rPr>
          <w:sz w:val="22"/>
        </w:rPr>
        <w:t>wykazuje</w:t>
      </w:r>
      <w:r>
        <w:rPr>
          <w:spacing w:val="-1"/>
          <w:sz w:val="22"/>
        </w:rPr>
        <w:t xml:space="preserve"> </w:t>
      </w:r>
      <w:r>
        <w:rPr>
          <w:sz w:val="22"/>
        </w:rPr>
        <w:t>zadowalającą</w:t>
      </w:r>
      <w:r>
        <w:rPr>
          <w:spacing w:val="-3"/>
          <w:sz w:val="22"/>
        </w:rPr>
        <w:t xml:space="preserve"> </w:t>
      </w:r>
      <w:r>
        <w:rPr>
          <w:sz w:val="22"/>
        </w:rPr>
        <w:t>aktywność</w:t>
      </w:r>
      <w:r>
        <w:rPr>
          <w:spacing w:val="-5"/>
          <w:sz w:val="22"/>
        </w:rPr>
        <w:t xml:space="preserve"> </w:t>
      </w:r>
      <w:r>
        <w:rPr>
          <w:sz w:val="22"/>
        </w:rPr>
        <w:t>na</w:t>
      </w:r>
      <w:r>
        <w:rPr>
          <w:spacing w:val="-5"/>
          <w:sz w:val="22"/>
        </w:rPr>
        <w:t xml:space="preserve"> </w:t>
      </w:r>
      <w:r>
        <w:rPr>
          <w:sz w:val="22"/>
        </w:rPr>
        <w:t>lekcji,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0" w:after="0" w:line="252" w:lineRule="exact"/>
        <w:ind w:left="605" w:right="0" w:hanging="134"/>
        <w:jc w:val="left"/>
        <w:rPr>
          <w:sz w:val="22"/>
        </w:rPr>
      </w:pPr>
      <w:r>
        <w:rPr>
          <w:sz w:val="22"/>
        </w:rPr>
        <w:t>korzysta</w:t>
      </w:r>
      <w:r>
        <w:rPr>
          <w:spacing w:val="-1"/>
          <w:sz w:val="22"/>
        </w:rPr>
        <w:t xml:space="preserve"> </w:t>
      </w:r>
      <w:r>
        <w:rPr>
          <w:sz w:val="22"/>
        </w:rPr>
        <w:t>samodzielnie</w:t>
      </w:r>
      <w:r>
        <w:rPr>
          <w:spacing w:val="-1"/>
          <w:sz w:val="22"/>
        </w:rPr>
        <w:t xml:space="preserve"> </w:t>
      </w:r>
      <w:r>
        <w:rPr>
          <w:sz w:val="22"/>
        </w:rPr>
        <w:t>lub</w:t>
      </w:r>
      <w:r>
        <w:rPr>
          <w:spacing w:val="-4"/>
          <w:sz w:val="22"/>
        </w:rPr>
        <w:t xml:space="preserve"> </w:t>
      </w:r>
      <w:r>
        <w:rPr>
          <w:sz w:val="22"/>
        </w:rPr>
        <w:t>z</w:t>
      </w:r>
      <w:r>
        <w:rPr>
          <w:spacing w:val="-3"/>
          <w:sz w:val="22"/>
        </w:rPr>
        <w:t xml:space="preserve"> </w:t>
      </w:r>
      <w:r>
        <w:rPr>
          <w:sz w:val="22"/>
        </w:rPr>
        <w:t>pomocą</w:t>
      </w:r>
      <w:r>
        <w:rPr>
          <w:spacing w:val="-3"/>
          <w:sz w:val="22"/>
        </w:rPr>
        <w:t xml:space="preserve"> </w:t>
      </w:r>
      <w:r>
        <w:rPr>
          <w:sz w:val="22"/>
        </w:rPr>
        <w:t>nauczyciela</w:t>
      </w:r>
      <w:r>
        <w:rPr>
          <w:spacing w:val="1"/>
          <w:sz w:val="22"/>
        </w:rPr>
        <w:t xml:space="preserve"> </w:t>
      </w:r>
      <w:r>
        <w:rPr>
          <w:sz w:val="22"/>
        </w:rPr>
        <w:t>z</w:t>
      </w:r>
      <w:r>
        <w:rPr>
          <w:spacing w:val="-5"/>
          <w:sz w:val="22"/>
        </w:rPr>
        <w:t xml:space="preserve"> </w:t>
      </w:r>
      <w:r>
        <w:rPr>
          <w:sz w:val="22"/>
        </w:rPr>
        <w:t>różnych</w:t>
      </w:r>
      <w:r>
        <w:rPr>
          <w:spacing w:val="-2"/>
          <w:sz w:val="22"/>
        </w:rPr>
        <w:t xml:space="preserve"> </w:t>
      </w:r>
      <w:r>
        <w:rPr>
          <w:sz w:val="22"/>
        </w:rPr>
        <w:t>źródeł</w:t>
      </w:r>
      <w:r>
        <w:rPr>
          <w:spacing w:val="-4"/>
          <w:sz w:val="22"/>
        </w:rPr>
        <w:t xml:space="preserve"> </w:t>
      </w:r>
      <w:r>
        <w:rPr>
          <w:sz w:val="22"/>
        </w:rPr>
        <w:t>informacji,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0" w:after="0" w:line="252" w:lineRule="exact"/>
        <w:ind w:left="605" w:right="0" w:hanging="134"/>
        <w:jc w:val="left"/>
        <w:rPr>
          <w:sz w:val="22"/>
        </w:rPr>
      </w:pPr>
      <w:r>
        <w:rPr>
          <w:sz w:val="22"/>
        </w:rPr>
        <w:t>zazwyczaj</w:t>
      </w:r>
      <w:r>
        <w:rPr>
          <w:spacing w:val="1"/>
          <w:sz w:val="22"/>
        </w:rPr>
        <w:t xml:space="preserve"> </w:t>
      </w:r>
      <w:r>
        <w:rPr>
          <w:sz w:val="22"/>
        </w:rPr>
        <w:t>poprawnie</w:t>
      </w:r>
      <w:r>
        <w:rPr>
          <w:spacing w:val="-1"/>
          <w:sz w:val="22"/>
        </w:rPr>
        <w:t xml:space="preserve"> </w:t>
      </w:r>
      <w:r>
        <w:rPr>
          <w:sz w:val="22"/>
        </w:rPr>
        <w:t>opisuje</w:t>
      </w:r>
      <w:r>
        <w:rPr>
          <w:spacing w:val="-6"/>
          <w:sz w:val="22"/>
        </w:rPr>
        <w:t xml:space="preserve"> </w:t>
      </w:r>
      <w:r>
        <w:rPr>
          <w:sz w:val="22"/>
        </w:rPr>
        <w:t>zjawiska</w:t>
      </w:r>
      <w:r>
        <w:rPr>
          <w:spacing w:val="-5"/>
          <w:sz w:val="22"/>
        </w:rPr>
        <w:t xml:space="preserve"> </w:t>
      </w:r>
      <w:r>
        <w:rPr>
          <w:sz w:val="22"/>
        </w:rPr>
        <w:t>biologiczne,</w:t>
      </w:r>
      <w:r>
        <w:rPr>
          <w:spacing w:val="-3"/>
          <w:sz w:val="22"/>
        </w:rPr>
        <w:t xml:space="preserve"> </w:t>
      </w:r>
      <w:r>
        <w:rPr>
          <w:sz w:val="22"/>
        </w:rPr>
        <w:t>podaje</w:t>
      </w:r>
      <w:r>
        <w:rPr>
          <w:spacing w:val="-3"/>
          <w:sz w:val="22"/>
        </w:rPr>
        <w:t xml:space="preserve"> </w:t>
      </w:r>
      <w:r>
        <w:rPr>
          <w:sz w:val="22"/>
        </w:rPr>
        <w:t>nieliczne</w:t>
      </w:r>
      <w:r>
        <w:rPr>
          <w:spacing w:val="-4"/>
          <w:sz w:val="22"/>
        </w:rPr>
        <w:t xml:space="preserve"> </w:t>
      </w:r>
      <w:r>
        <w:rPr>
          <w:sz w:val="22"/>
        </w:rPr>
        <w:t>przykłady,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1" w:after="0" w:line="240" w:lineRule="auto"/>
        <w:ind w:left="605" w:right="0" w:hanging="134"/>
        <w:jc w:val="left"/>
        <w:rPr>
          <w:sz w:val="22"/>
        </w:rPr>
      </w:pPr>
      <w:r>
        <w:rPr>
          <w:sz w:val="22"/>
        </w:rPr>
        <w:t>rozwiązuje</w:t>
      </w:r>
      <w:r>
        <w:rPr>
          <w:spacing w:val="-5"/>
          <w:sz w:val="22"/>
        </w:rPr>
        <w:t xml:space="preserve"> </w:t>
      </w:r>
      <w:r>
        <w:rPr>
          <w:sz w:val="22"/>
        </w:rPr>
        <w:t>typowe</w:t>
      </w:r>
      <w:r>
        <w:rPr>
          <w:spacing w:val="-1"/>
          <w:sz w:val="22"/>
        </w:rPr>
        <w:t xml:space="preserve"> </w:t>
      </w:r>
      <w:r>
        <w:rPr>
          <w:sz w:val="22"/>
        </w:rPr>
        <w:t>problemy o</w:t>
      </w:r>
      <w:r>
        <w:rPr>
          <w:spacing w:val="-2"/>
          <w:sz w:val="22"/>
        </w:rPr>
        <w:t xml:space="preserve"> </w:t>
      </w:r>
      <w:r>
        <w:rPr>
          <w:sz w:val="22"/>
        </w:rPr>
        <w:t>małym</w:t>
      </w:r>
      <w:r>
        <w:rPr>
          <w:spacing w:val="-2"/>
          <w:sz w:val="22"/>
        </w:rPr>
        <w:t xml:space="preserve"> </w:t>
      </w:r>
      <w:r>
        <w:rPr>
          <w:sz w:val="22"/>
        </w:rPr>
        <w:t>stopniu</w:t>
      </w:r>
      <w:r>
        <w:rPr>
          <w:spacing w:val="-2"/>
          <w:sz w:val="22"/>
        </w:rPr>
        <w:t xml:space="preserve"> </w:t>
      </w:r>
      <w:r>
        <w:rPr>
          <w:sz w:val="22"/>
        </w:rPr>
        <w:t>trudności.</w:t>
      </w:r>
    </w:p>
    <w:p>
      <w:pPr>
        <w:pStyle w:val="5"/>
        <w:spacing w:before="1"/>
        <w:ind w:left="0" w:firstLine="0"/>
      </w:pPr>
    </w:p>
    <w:p>
      <w:pPr>
        <w:pStyle w:val="2"/>
        <w:spacing w:line="253" w:lineRule="exact"/>
      </w:pPr>
      <w:r>
        <w:t>Ocena</w:t>
      </w:r>
      <w:r>
        <w:rPr>
          <w:spacing w:val="-2"/>
        </w:rPr>
        <w:t xml:space="preserve"> </w:t>
      </w:r>
      <w:r>
        <w:t>dobra</w:t>
      </w:r>
    </w:p>
    <w:p>
      <w:pPr>
        <w:pStyle w:val="5"/>
        <w:spacing w:line="252" w:lineRule="exact"/>
        <w:ind w:firstLine="0"/>
      </w:pPr>
      <w:r>
        <w:t>Ocenę</w:t>
      </w:r>
      <w:r>
        <w:rPr>
          <w:spacing w:val="-5"/>
        </w:rPr>
        <w:t xml:space="preserve"> </w:t>
      </w:r>
      <w:r>
        <w:t>dobrą</w:t>
      </w:r>
      <w:r>
        <w:rPr>
          <w:spacing w:val="-2"/>
        </w:rPr>
        <w:t xml:space="preserve"> </w:t>
      </w:r>
      <w:r>
        <w:t>otrzymuje uczeń,</w:t>
      </w:r>
      <w:r>
        <w:rPr>
          <w:spacing w:val="-1"/>
        </w:rPr>
        <w:t xml:space="preserve"> </w:t>
      </w:r>
      <w:r>
        <w:t>który: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0" w:after="0" w:line="240" w:lineRule="auto"/>
        <w:ind w:left="472" w:right="506" w:firstLine="0"/>
        <w:jc w:val="left"/>
        <w:rPr>
          <w:sz w:val="22"/>
        </w:rPr>
      </w:pPr>
      <w:r>
        <w:rPr>
          <w:sz w:val="22"/>
        </w:rPr>
        <w:t>właściwie stosuje terminologię przedmiotową, a także wiadomości w sytuacjach typowych wg wzorów</w:t>
      </w:r>
      <w:r>
        <w:rPr>
          <w:spacing w:val="-52"/>
          <w:sz w:val="22"/>
        </w:rPr>
        <w:t xml:space="preserve"> </w:t>
      </w:r>
      <w:r>
        <w:rPr>
          <w:sz w:val="22"/>
        </w:rPr>
        <w:t>znanych</w:t>
      </w:r>
      <w:r>
        <w:rPr>
          <w:spacing w:val="1"/>
          <w:sz w:val="22"/>
        </w:rPr>
        <w:t xml:space="preserve"> </w:t>
      </w:r>
      <w:r>
        <w:rPr>
          <w:sz w:val="22"/>
        </w:rPr>
        <w:t>z</w:t>
      </w:r>
      <w:r>
        <w:rPr>
          <w:spacing w:val="1"/>
          <w:sz w:val="22"/>
        </w:rPr>
        <w:t xml:space="preserve"> </w:t>
      </w:r>
      <w:r>
        <w:rPr>
          <w:sz w:val="22"/>
        </w:rPr>
        <w:t>lekcji</w:t>
      </w:r>
      <w:r>
        <w:rPr>
          <w:spacing w:val="-2"/>
          <w:sz w:val="22"/>
        </w:rPr>
        <w:t xml:space="preserve"> </w:t>
      </w:r>
      <w:r>
        <w:rPr>
          <w:sz w:val="22"/>
        </w:rPr>
        <w:t>i</w:t>
      </w:r>
      <w:r>
        <w:rPr>
          <w:spacing w:val="-2"/>
          <w:sz w:val="22"/>
        </w:rPr>
        <w:t xml:space="preserve"> </w:t>
      </w:r>
      <w:r>
        <w:rPr>
          <w:sz w:val="22"/>
        </w:rPr>
        <w:t>podręcznika,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0" w:after="0" w:line="240" w:lineRule="auto"/>
        <w:ind w:left="472" w:right="153" w:firstLine="0"/>
        <w:jc w:val="left"/>
        <w:rPr>
          <w:sz w:val="22"/>
        </w:rPr>
      </w:pPr>
      <w:r>
        <w:rPr>
          <w:sz w:val="22"/>
        </w:rPr>
        <w:t>rozwiązuje typowe problemy z wykorzystaniem poznanych metod, samodzielnie pracuje z podręcznikiem i</w:t>
      </w:r>
      <w:r>
        <w:rPr>
          <w:spacing w:val="-52"/>
          <w:sz w:val="22"/>
        </w:rPr>
        <w:t xml:space="preserve"> </w:t>
      </w:r>
      <w:r>
        <w:rPr>
          <w:sz w:val="22"/>
        </w:rPr>
        <w:t>materiałem</w:t>
      </w:r>
      <w:r>
        <w:rPr>
          <w:spacing w:val="-3"/>
          <w:sz w:val="22"/>
        </w:rPr>
        <w:t xml:space="preserve"> </w:t>
      </w:r>
      <w:r>
        <w:rPr>
          <w:sz w:val="22"/>
        </w:rPr>
        <w:t>źródłowym oraz</w:t>
      </w:r>
      <w:r>
        <w:rPr>
          <w:spacing w:val="1"/>
          <w:sz w:val="22"/>
        </w:rPr>
        <w:t xml:space="preserve"> </w:t>
      </w:r>
      <w:r>
        <w:rPr>
          <w:sz w:val="22"/>
        </w:rPr>
        <w:t>aktywnie uczestniczy</w:t>
      </w:r>
      <w:r>
        <w:rPr>
          <w:spacing w:val="2"/>
          <w:sz w:val="22"/>
        </w:rPr>
        <w:t xml:space="preserve"> </w:t>
      </w:r>
      <w:r>
        <w:rPr>
          <w:sz w:val="22"/>
        </w:rPr>
        <w:t>w</w:t>
      </w:r>
      <w:r>
        <w:rPr>
          <w:spacing w:val="-1"/>
          <w:sz w:val="22"/>
        </w:rPr>
        <w:t xml:space="preserve"> </w:t>
      </w:r>
      <w:r>
        <w:rPr>
          <w:sz w:val="22"/>
        </w:rPr>
        <w:t>zajęciach.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0" w:after="0" w:line="240" w:lineRule="auto"/>
        <w:ind w:left="472" w:right="654" w:firstLine="0"/>
        <w:jc w:val="left"/>
        <w:rPr>
          <w:sz w:val="22"/>
        </w:rPr>
      </w:pPr>
      <w:r>
        <w:rPr>
          <w:sz w:val="22"/>
        </w:rPr>
        <w:t>opanuje bardziej złożone wiadomości i umiejętności określone w podstawie programowej, które będą</w:t>
      </w:r>
      <w:r>
        <w:rPr>
          <w:spacing w:val="-52"/>
          <w:sz w:val="22"/>
        </w:rPr>
        <w:t xml:space="preserve"> </w:t>
      </w:r>
      <w:r>
        <w:rPr>
          <w:sz w:val="22"/>
        </w:rPr>
        <w:t>użyteczne w</w:t>
      </w:r>
      <w:r>
        <w:rPr>
          <w:spacing w:val="-3"/>
          <w:sz w:val="22"/>
        </w:rPr>
        <w:t xml:space="preserve"> </w:t>
      </w:r>
      <w:r>
        <w:rPr>
          <w:sz w:val="22"/>
        </w:rPr>
        <w:t>szkole</w:t>
      </w:r>
      <w:r>
        <w:rPr>
          <w:spacing w:val="-1"/>
          <w:sz w:val="22"/>
        </w:rPr>
        <w:t xml:space="preserve"> </w:t>
      </w:r>
      <w:r>
        <w:rPr>
          <w:sz w:val="22"/>
        </w:rPr>
        <w:t>i</w:t>
      </w:r>
      <w:r>
        <w:rPr>
          <w:spacing w:val="-2"/>
          <w:sz w:val="22"/>
        </w:rPr>
        <w:t xml:space="preserve"> </w:t>
      </w:r>
      <w:r>
        <w:rPr>
          <w:sz w:val="22"/>
        </w:rPr>
        <w:t>poza</w:t>
      </w:r>
      <w:r>
        <w:rPr>
          <w:spacing w:val="-1"/>
          <w:sz w:val="22"/>
        </w:rPr>
        <w:t xml:space="preserve"> </w:t>
      </w:r>
      <w:r>
        <w:rPr>
          <w:sz w:val="22"/>
        </w:rPr>
        <w:t>szkołą,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1" w:after="0" w:line="253" w:lineRule="exact"/>
        <w:ind w:left="605" w:right="0" w:hanging="134"/>
        <w:jc w:val="left"/>
        <w:rPr>
          <w:sz w:val="22"/>
        </w:rPr>
      </w:pPr>
      <w:r>
        <w:rPr>
          <w:sz w:val="22"/>
        </w:rPr>
        <w:t>udziela</w:t>
      </w:r>
      <w:r>
        <w:rPr>
          <w:spacing w:val="-2"/>
          <w:sz w:val="22"/>
        </w:rPr>
        <w:t xml:space="preserve"> </w:t>
      </w:r>
      <w:r>
        <w:rPr>
          <w:sz w:val="22"/>
        </w:rPr>
        <w:t>poprawnych odpowiedzi</w:t>
      </w:r>
      <w:r>
        <w:rPr>
          <w:spacing w:val="-1"/>
          <w:sz w:val="22"/>
        </w:rPr>
        <w:t xml:space="preserve"> </w:t>
      </w:r>
      <w:r>
        <w:rPr>
          <w:sz w:val="22"/>
        </w:rPr>
        <w:t>na</w:t>
      </w:r>
      <w:r>
        <w:rPr>
          <w:spacing w:val="-3"/>
          <w:sz w:val="22"/>
        </w:rPr>
        <w:t xml:space="preserve"> </w:t>
      </w:r>
      <w:r>
        <w:rPr>
          <w:sz w:val="22"/>
        </w:rPr>
        <w:t>typowe</w:t>
      </w:r>
      <w:r>
        <w:rPr>
          <w:spacing w:val="1"/>
          <w:sz w:val="22"/>
        </w:rPr>
        <w:t xml:space="preserve"> </w:t>
      </w:r>
      <w:r>
        <w:rPr>
          <w:sz w:val="22"/>
        </w:rPr>
        <w:t>pytania</w:t>
      </w:r>
      <w:r>
        <w:rPr>
          <w:spacing w:val="-4"/>
          <w:sz w:val="22"/>
        </w:rPr>
        <w:t xml:space="preserve"> </w:t>
      </w:r>
      <w:r>
        <w:rPr>
          <w:sz w:val="22"/>
        </w:rPr>
        <w:t>oraz</w:t>
      </w:r>
      <w:r>
        <w:rPr>
          <w:spacing w:val="-3"/>
          <w:sz w:val="22"/>
        </w:rPr>
        <w:t xml:space="preserve"> </w:t>
      </w:r>
      <w:r>
        <w:rPr>
          <w:sz w:val="22"/>
        </w:rPr>
        <w:t>posługuje</w:t>
      </w:r>
      <w:r>
        <w:rPr>
          <w:spacing w:val="-5"/>
          <w:sz w:val="22"/>
        </w:rPr>
        <w:t xml:space="preserve"> </w:t>
      </w:r>
      <w:r>
        <w:rPr>
          <w:sz w:val="22"/>
        </w:rPr>
        <w:t>się</w:t>
      </w:r>
      <w:r>
        <w:rPr>
          <w:spacing w:val="-2"/>
          <w:sz w:val="22"/>
        </w:rPr>
        <w:t xml:space="preserve"> </w:t>
      </w:r>
      <w:r>
        <w:rPr>
          <w:sz w:val="22"/>
        </w:rPr>
        <w:t>poprawną</w:t>
      </w:r>
      <w:r>
        <w:rPr>
          <w:spacing w:val="-3"/>
          <w:sz w:val="22"/>
        </w:rPr>
        <w:t xml:space="preserve"> </w:t>
      </w:r>
      <w:r>
        <w:rPr>
          <w:sz w:val="22"/>
        </w:rPr>
        <w:t>terminologią</w:t>
      </w:r>
      <w:r>
        <w:rPr>
          <w:spacing w:val="-3"/>
          <w:sz w:val="22"/>
        </w:rPr>
        <w:t xml:space="preserve"> </w:t>
      </w:r>
      <w:r>
        <w:rPr>
          <w:sz w:val="22"/>
        </w:rPr>
        <w:t>biologiczną,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0" w:after="0" w:line="252" w:lineRule="exact"/>
        <w:ind w:left="605" w:right="0" w:hanging="134"/>
        <w:jc w:val="left"/>
        <w:rPr>
          <w:sz w:val="22"/>
        </w:rPr>
      </w:pPr>
      <w:r>
        <w:rPr>
          <w:sz w:val="22"/>
        </w:rPr>
        <w:t>korzysta</w:t>
      </w:r>
      <w:r>
        <w:rPr>
          <w:spacing w:val="-2"/>
          <w:sz w:val="22"/>
        </w:rPr>
        <w:t xml:space="preserve"> </w:t>
      </w:r>
      <w:r>
        <w:rPr>
          <w:sz w:val="22"/>
        </w:rPr>
        <w:t>z</w:t>
      </w:r>
      <w:r>
        <w:rPr>
          <w:spacing w:val="-3"/>
          <w:sz w:val="22"/>
        </w:rPr>
        <w:t xml:space="preserve"> </w:t>
      </w:r>
      <w:r>
        <w:rPr>
          <w:sz w:val="22"/>
        </w:rPr>
        <w:t>wielu</w:t>
      </w:r>
      <w:r>
        <w:rPr>
          <w:spacing w:val="-2"/>
          <w:sz w:val="22"/>
        </w:rPr>
        <w:t xml:space="preserve"> </w:t>
      </w:r>
      <w:r>
        <w:rPr>
          <w:sz w:val="22"/>
        </w:rPr>
        <w:t>różnych</w:t>
      </w:r>
      <w:r>
        <w:rPr>
          <w:spacing w:val="-3"/>
          <w:sz w:val="22"/>
        </w:rPr>
        <w:t xml:space="preserve"> </w:t>
      </w:r>
      <w:r>
        <w:rPr>
          <w:sz w:val="22"/>
        </w:rPr>
        <w:t>źródeł</w:t>
      </w:r>
      <w:r>
        <w:rPr>
          <w:spacing w:val="-2"/>
          <w:sz w:val="22"/>
        </w:rPr>
        <w:t xml:space="preserve"> </w:t>
      </w:r>
      <w:r>
        <w:rPr>
          <w:sz w:val="22"/>
        </w:rPr>
        <w:t>informacji,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0" w:after="0" w:line="252" w:lineRule="exact"/>
        <w:ind w:left="605" w:right="0" w:hanging="134"/>
        <w:jc w:val="left"/>
        <w:rPr>
          <w:sz w:val="22"/>
        </w:rPr>
      </w:pPr>
      <w:r>
        <w:rPr>
          <w:sz w:val="22"/>
        </w:rPr>
        <w:t>poprawnie</w:t>
      </w:r>
      <w:r>
        <w:rPr>
          <w:spacing w:val="-2"/>
          <w:sz w:val="22"/>
        </w:rPr>
        <w:t xml:space="preserve"> </w:t>
      </w:r>
      <w:r>
        <w:rPr>
          <w:sz w:val="22"/>
        </w:rPr>
        <w:t>opisuje</w:t>
      </w:r>
      <w:r>
        <w:rPr>
          <w:spacing w:val="-1"/>
          <w:sz w:val="22"/>
        </w:rPr>
        <w:t xml:space="preserve"> </w:t>
      </w:r>
      <w:r>
        <w:rPr>
          <w:sz w:val="22"/>
        </w:rPr>
        <w:t>zjawiska</w:t>
      </w:r>
      <w:r>
        <w:rPr>
          <w:spacing w:val="-6"/>
          <w:sz w:val="22"/>
        </w:rPr>
        <w:t xml:space="preserve"> </w:t>
      </w:r>
      <w:r>
        <w:rPr>
          <w:sz w:val="22"/>
        </w:rPr>
        <w:t>biologiczne, wyciąga</w:t>
      </w:r>
      <w:r>
        <w:rPr>
          <w:spacing w:val="-3"/>
          <w:sz w:val="22"/>
        </w:rPr>
        <w:t xml:space="preserve"> </w:t>
      </w:r>
      <w:r>
        <w:rPr>
          <w:sz w:val="22"/>
        </w:rPr>
        <w:t>właściwe</w:t>
      </w:r>
      <w:r>
        <w:rPr>
          <w:spacing w:val="-4"/>
          <w:sz w:val="22"/>
        </w:rPr>
        <w:t xml:space="preserve"> </w:t>
      </w:r>
      <w:r>
        <w:rPr>
          <w:sz w:val="22"/>
        </w:rPr>
        <w:t>wnioski</w:t>
      </w:r>
      <w:r>
        <w:rPr>
          <w:spacing w:val="-2"/>
          <w:sz w:val="22"/>
        </w:rPr>
        <w:t xml:space="preserve"> </w:t>
      </w:r>
      <w:r>
        <w:rPr>
          <w:sz w:val="22"/>
        </w:rPr>
        <w:t>oraz</w:t>
      </w:r>
      <w:r>
        <w:rPr>
          <w:spacing w:val="-5"/>
          <w:sz w:val="22"/>
        </w:rPr>
        <w:t xml:space="preserve"> </w:t>
      </w:r>
      <w:r>
        <w:rPr>
          <w:sz w:val="22"/>
        </w:rPr>
        <w:t>trafnie</w:t>
      </w:r>
      <w:r>
        <w:rPr>
          <w:spacing w:val="-4"/>
          <w:sz w:val="22"/>
        </w:rPr>
        <w:t xml:space="preserve"> </w:t>
      </w:r>
      <w:r>
        <w:rPr>
          <w:sz w:val="22"/>
        </w:rPr>
        <w:t>dobiera</w:t>
      </w:r>
      <w:r>
        <w:rPr>
          <w:spacing w:val="-3"/>
          <w:sz w:val="22"/>
        </w:rPr>
        <w:t xml:space="preserve"> </w:t>
      </w:r>
      <w:r>
        <w:rPr>
          <w:sz w:val="22"/>
        </w:rPr>
        <w:t>przykłady,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1" w:after="0" w:line="240" w:lineRule="auto"/>
        <w:ind w:left="472" w:right="139" w:firstLine="0"/>
        <w:jc w:val="left"/>
        <w:rPr>
          <w:sz w:val="22"/>
        </w:rPr>
      </w:pPr>
      <w:r>
        <w:rPr>
          <w:sz w:val="22"/>
        </w:rPr>
        <w:t>potrafi stosować zdobytą wiedzę i umiejętności do samodzielnego rozwiązywania typowych problemów, w</w:t>
      </w:r>
      <w:r>
        <w:rPr>
          <w:spacing w:val="-52"/>
          <w:sz w:val="22"/>
        </w:rPr>
        <w:t xml:space="preserve"> </w:t>
      </w:r>
      <w:r>
        <w:rPr>
          <w:sz w:val="22"/>
        </w:rPr>
        <w:t>przypadkach</w:t>
      </w:r>
      <w:r>
        <w:rPr>
          <w:spacing w:val="-1"/>
          <w:sz w:val="22"/>
        </w:rPr>
        <w:t xml:space="preserve"> </w:t>
      </w:r>
      <w:r>
        <w:rPr>
          <w:sz w:val="22"/>
        </w:rPr>
        <w:t>trudniejszych</w:t>
      </w:r>
      <w:r>
        <w:rPr>
          <w:spacing w:val="2"/>
          <w:sz w:val="22"/>
        </w:rPr>
        <w:t xml:space="preserve"> </w:t>
      </w:r>
      <w:r>
        <w:rPr>
          <w:sz w:val="22"/>
        </w:rPr>
        <w:t>rozwiązuje</w:t>
      </w:r>
      <w:r>
        <w:rPr>
          <w:spacing w:val="-4"/>
          <w:sz w:val="22"/>
        </w:rPr>
        <w:t xml:space="preserve"> </w:t>
      </w:r>
      <w:r>
        <w:rPr>
          <w:sz w:val="22"/>
        </w:rPr>
        <w:t>problemy</w:t>
      </w:r>
      <w:r>
        <w:rPr>
          <w:spacing w:val="4"/>
          <w:sz w:val="22"/>
        </w:rPr>
        <w:t xml:space="preserve"> </w:t>
      </w:r>
      <w:r>
        <w:rPr>
          <w:sz w:val="22"/>
        </w:rPr>
        <w:t>z</w:t>
      </w:r>
      <w:r>
        <w:rPr>
          <w:spacing w:val="-1"/>
          <w:sz w:val="22"/>
        </w:rPr>
        <w:t xml:space="preserve"> </w:t>
      </w:r>
      <w:r>
        <w:rPr>
          <w:sz w:val="22"/>
        </w:rPr>
        <w:t>pomocą nauczyciela.</w:t>
      </w:r>
    </w:p>
    <w:p>
      <w:pPr>
        <w:pStyle w:val="5"/>
        <w:spacing w:before="11"/>
        <w:ind w:left="0" w:firstLine="0"/>
        <w:rPr>
          <w:sz w:val="21"/>
        </w:rPr>
      </w:pPr>
    </w:p>
    <w:p>
      <w:pPr>
        <w:pStyle w:val="2"/>
        <w:spacing w:line="253" w:lineRule="exact"/>
      </w:pPr>
      <w:r>
        <w:t>Ocena</w:t>
      </w:r>
      <w:r>
        <w:rPr>
          <w:spacing w:val="-4"/>
        </w:rPr>
        <w:t xml:space="preserve"> </w:t>
      </w:r>
      <w:r>
        <w:t>bardzo</w:t>
      </w:r>
      <w:r>
        <w:rPr>
          <w:spacing w:val="-2"/>
        </w:rPr>
        <w:t xml:space="preserve"> </w:t>
      </w:r>
      <w:r>
        <w:t>dobra</w:t>
      </w:r>
    </w:p>
    <w:p>
      <w:pPr>
        <w:pStyle w:val="5"/>
        <w:spacing w:line="253" w:lineRule="exact"/>
        <w:ind w:firstLine="0"/>
      </w:pPr>
      <w:r>
        <w:t>Ocenę</w:t>
      </w:r>
      <w:r>
        <w:rPr>
          <w:spacing w:val="-4"/>
        </w:rPr>
        <w:t xml:space="preserve"> </w:t>
      </w:r>
      <w:r>
        <w:t>bardzo dobrą</w:t>
      </w:r>
      <w:r>
        <w:rPr>
          <w:spacing w:val="-3"/>
        </w:rPr>
        <w:t xml:space="preserve"> </w:t>
      </w:r>
      <w:r>
        <w:t>otrzymuje</w:t>
      </w:r>
      <w:r>
        <w:rPr>
          <w:spacing w:val="-1"/>
        </w:rPr>
        <w:t xml:space="preserve"> </w:t>
      </w:r>
      <w:r>
        <w:t>uczeń,</w:t>
      </w:r>
      <w:r>
        <w:rPr>
          <w:spacing w:val="-3"/>
        </w:rPr>
        <w:t xml:space="preserve"> </w:t>
      </w:r>
      <w:r>
        <w:t>który: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1" w:after="0" w:line="240" w:lineRule="auto"/>
        <w:ind w:left="472" w:right="2713" w:firstLine="0"/>
        <w:jc w:val="left"/>
        <w:rPr>
          <w:sz w:val="22"/>
        </w:rPr>
      </w:pPr>
      <w:r>
        <w:rPr>
          <w:sz w:val="22"/>
        </w:rPr>
        <w:t>opanuje w pełnym zakresie wiadomości i umiejętności określone w podstawie</w:t>
      </w:r>
      <w:r>
        <w:rPr>
          <w:spacing w:val="-52"/>
          <w:sz w:val="22"/>
        </w:rPr>
        <w:t xml:space="preserve"> </w:t>
      </w:r>
      <w:r>
        <w:rPr>
          <w:sz w:val="22"/>
        </w:rPr>
        <w:t>programowej,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1" w:after="0" w:line="240" w:lineRule="auto"/>
        <w:ind w:left="605" w:right="0" w:hanging="134"/>
        <w:jc w:val="left"/>
        <w:rPr>
          <w:sz w:val="22"/>
        </w:rPr>
      </w:pPr>
      <w:r>
        <w:rPr>
          <w:sz w:val="22"/>
        </w:rPr>
        <w:t>potrafi</w:t>
      </w:r>
      <w:r>
        <w:rPr>
          <w:spacing w:val="2"/>
          <w:sz w:val="22"/>
        </w:rPr>
        <w:t xml:space="preserve"> </w:t>
      </w:r>
      <w:r>
        <w:rPr>
          <w:sz w:val="22"/>
        </w:rPr>
        <w:t>on</w:t>
      </w:r>
      <w:r>
        <w:rPr>
          <w:spacing w:val="-5"/>
          <w:sz w:val="22"/>
        </w:rPr>
        <w:t xml:space="preserve"> </w:t>
      </w:r>
      <w:r>
        <w:rPr>
          <w:sz w:val="22"/>
        </w:rPr>
        <w:t>samodzielnie</w:t>
      </w:r>
      <w:r>
        <w:rPr>
          <w:spacing w:val="-1"/>
          <w:sz w:val="22"/>
        </w:rPr>
        <w:t xml:space="preserve"> </w:t>
      </w:r>
      <w:r>
        <w:rPr>
          <w:sz w:val="22"/>
        </w:rPr>
        <w:t>interpretować</w:t>
      </w:r>
      <w:r>
        <w:rPr>
          <w:spacing w:val="-6"/>
          <w:sz w:val="22"/>
        </w:rPr>
        <w:t xml:space="preserve"> </w:t>
      </w:r>
      <w:r>
        <w:rPr>
          <w:sz w:val="22"/>
        </w:rPr>
        <w:t>zjawiska</w:t>
      </w:r>
      <w:r>
        <w:rPr>
          <w:spacing w:val="-1"/>
          <w:sz w:val="22"/>
        </w:rPr>
        <w:t xml:space="preserve"> </w:t>
      </w:r>
      <w:r>
        <w:rPr>
          <w:sz w:val="22"/>
        </w:rPr>
        <w:t>oraz</w:t>
      </w:r>
      <w:r>
        <w:rPr>
          <w:spacing w:val="-2"/>
          <w:sz w:val="22"/>
        </w:rPr>
        <w:t xml:space="preserve"> </w:t>
      </w:r>
      <w:r>
        <w:rPr>
          <w:sz w:val="22"/>
        </w:rPr>
        <w:t>bronić</w:t>
      </w:r>
      <w:r>
        <w:rPr>
          <w:spacing w:val="-1"/>
          <w:sz w:val="22"/>
        </w:rPr>
        <w:t xml:space="preserve"> </w:t>
      </w:r>
      <w:r>
        <w:rPr>
          <w:sz w:val="22"/>
        </w:rPr>
        <w:t>swych</w:t>
      </w:r>
      <w:r>
        <w:rPr>
          <w:spacing w:val="-3"/>
          <w:sz w:val="22"/>
        </w:rPr>
        <w:t xml:space="preserve"> </w:t>
      </w:r>
      <w:r>
        <w:rPr>
          <w:sz w:val="22"/>
        </w:rPr>
        <w:t>poglądów,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1040" w:right="1040" w:bottom="280" w:left="660" w:header="720" w:footer="720" w:gutter="0"/>
          <w:cols w:space="720" w:num="1"/>
        </w:sectPr>
      </w:pPr>
    </w:p>
    <w:p>
      <w:pPr>
        <w:pStyle w:val="8"/>
        <w:numPr>
          <w:ilvl w:val="0"/>
          <w:numId w:val="1"/>
        </w:numPr>
        <w:tabs>
          <w:tab w:val="left" w:pos="606"/>
        </w:tabs>
        <w:spacing w:before="73" w:after="0" w:line="252" w:lineRule="exact"/>
        <w:ind w:left="605" w:right="0" w:hanging="134"/>
        <w:jc w:val="left"/>
        <w:rPr>
          <w:sz w:val="22"/>
        </w:rPr>
      </w:pPr>
      <w:r>
        <w:rPr>
          <w:sz w:val="22"/>
        </w:rPr>
        <w:t>poprawnie</w:t>
      </w:r>
      <w:r>
        <w:rPr>
          <w:spacing w:val="-3"/>
          <w:sz w:val="22"/>
        </w:rPr>
        <w:t xml:space="preserve"> </w:t>
      </w:r>
      <w:r>
        <w:rPr>
          <w:sz w:val="22"/>
        </w:rPr>
        <w:t>posługuje</w:t>
      </w:r>
      <w:r>
        <w:rPr>
          <w:spacing w:val="-3"/>
          <w:sz w:val="22"/>
        </w:rPr>
        <w:t xml:space="preserve"> </w:t>
      </w:r>
      <w:r>
        <w:rPr>
          <w:sz w:val="22"/>
        </w:rPr>
        <w:t>się</w:t>
      </w:r>
      <w:r>
        <w:rPr>
          <w:spacing w:val="-5"/>
          <w:sz w:val="22"/>
        </w:rPr>
        <w:t xml:space="preserve"> </w:t>
      </w:r>
      <w:r>
        <w:rPr>
          <w:sz w:val="22"/>
        </w:rPr>
        <w:t>słownictwem</w:t>
      </w:r>
      <w:r>
        <w:rPr>
          <w:spacing w:val="-4"/>
          <w:sz w:val="22"/>
        </w:rPr>
        <w:t xml:space="preserve"> </w:t>
      </w:r>
      <w:r>
        <w:rPr>
          <w:sz w:val="22"/>
        </w:rPr>
        <w:t>biologicznym,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0" w:after="0" w:line="252" w:lineRule="exact"/>
        <w:ind w:left="605" w:right="0" w:hanging="134"/>
        <w:jc w:val="left"/>
        <w:rPr>
          <w:sz w:val="22"/>
        </w:rPr>
      </w:pPr>
      <w:r>
        <w:rPr>
          <w:sz w:val="22"/>
        </w:rPr>
        <w:t>wykazuje</w:t>
      </w:r>
      <w:r>
        <w:rPr>
          <w:spacing w:val="-6"/>
          <w:sz w:val="22"/>
        </w:rPr>
        <w:t xml:space="preserve"> </w:t>
      </w:r>
      <w:r>
        <w:rPr>
          <w:sz w:val="22"/>
        </w:rPr>
        <w:t>szczególne</w:t>
      </w:r>
      <w:r>
        <w:rPr>
          <w:spacing w:val="-8"/>
          <w:sz w:val="22"/>
        </w:rPr>
        <w:t xml:space="preserve"> </w:t>
      </w:r>
      <w:r>
        <w:rPr>
          <w:sz w:val="22"/>
        </w:rPr>
        <w:t>zainteresowanie</w:t>
      </w:r>
      <w:r>
        <w:rPr>
          <w:spacing w:val="-4"/>
          <w:sz w:val="22"/>
        </w:rPr>
        <w:t xml:space="preserve"> </w:t>
      </w:r>
      <w:r>
        <w:rPr>
          <w:sz w:val="22"/>
        </w:rPr>
        <w:t>naukami</w:t>
      </w:r>
      <w:r>
        <w:rPr>
          <w:spacing w:val="-4"/>
          <w:sz w:val="22"/>
        </w:rPr>
        <w:t xml:space="preserve"> </w:t>
      </w:r>
      <w:r>
        <w:rPr>
          <w:sz w:val="22"/>
        </w:rPr>
        <w:t>biologicznymi,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1" w:after="0" w:line="252" w:lineRule="exact"/>
        <w:ind w:left="605" w:right="0" w:hanging="134"/>
        <w:jc w:val="left"/>
        <w:rPr>
          <w:sz w:val="22"/>
        </w:rPr>
      </w:pPr>
      <w:r>
        <w:rPr>
          <w:sz w:val="22"/>
        </w:rPr>
        <w:t>aktywnie</w:t>
      </w:r>
      <w:r>
        <w:rPr>
          <w:spacing w:val="-4"/>
          <w:sz w:val="22"/>
        </w:rPr>
        <w:t xml:space="preserve"> </w:t>
      </w:r>
      <w:r>
        <w:rPr>
          <w:sz w:val="22"/>
        </w:rPr>
        <w:t>uczestniczy</w:t>
      </w:r>
      <w:r>
        <w:rPr>
          <w:spacing w:val="-1"/>
          <w:sz w:val="22"/>
        </w:rPr>
        <w:t xml:space="preserve"> </w:t>
      </w:r>
      <w:r>
        <w:rPr>
          <w:sz w:val="22"/>
        </w:rPr>
        <w:t>w</w:t>
      </w:r>
      <w:r>
        <w:rPr>
          <w:spacing w:val="-3"/>
          <w:sz w:val="22"/>
        </w:rPr>
        <w:t xml:space="preserve"> </w:t>
      </w:r>
      <w:r>
        <w:rPr>
          <w:sz w:val="22"/>
        </w:rPr>
        <w:t>lekcji,</w:t>
      </w:r>
      <w:r>
        <w:rPr>
          <w:spacing w:val="-3"/>
          <w:sz w:val="22"/>
        </w:rPr>
        <w:t xml:space="preserve"> </w:t>
      </w:r>
      <w:r>
        <w:rPr>
          <w:sz w:val="22"/>
        </w:rPr>
        <w:t>udziela</w:t>
      </w:r>
      <w:r>
        <w:rPr>
          <w:spacing w:val="-2"/>
          <w:sz w:val="22"/>
        </w:rPr>
        <w:t xml:space="preserve"> </w:t>
      </w:r>
      <w:r>
        <w:rPr>
          <w:sz w:val="22"/>
        </w:rPr>
        <w:t>pełnych</w:t>
      </w:r>
      <w:r>
        <w:rPr>
          <w:spacing w:val="-2"/>
          <w:sz w:val="22"/>
        </w:rPr>
        <w:t xml:space="preserve"> </w:t>
      </w:r>
      <w:r>
        <w:rPr>
          <w:sz w:val="22"/>
        </w:rPr>
        <w:t>odpowiedzi</w:t>
      </w:r>
      <w:r>
        <w:rPr>
          <w:spacing w:val="-1"/>
          <w:sz w:val="22"/>
        </w:rPr>
        <w:t xml:space="preserve"> </w:t>
      </w:r>
      <w:r>
        <w:rPr>
          <w:sz w:val="22"/>
        </w:rPr>
        <w:t>na</w:t>
      </w:r>
      <w:r>
        <w:rPr>
          <w:spacing w:val="-6"/>
          <w:sz w:val="22"/>
        </w:rPr>
        <w:t xml:space="preserve"> </w:t>
      </w:r>
      <w:r>
        <w:rPr>
          <w:sz w:val="22"/>
        </w:rPr>
        <w:t>pytania</w:t>
      </w:r>
      <w:r>
        <w:rPr>
          <w:spacing w:val="-1"/>
          <w:sz w:val="22"/>
        </w:rPr>
        <w:t xml:space="preserve"> </w:t>
      </w:r>
      <w:r>
        <w:rPr>
          <w:sz w:val="22"/>
        </w:rPr>
        <w:t>podczas</w:t>
      </w:r>
      <w:r>
        <w:rPr>
          <w:spacing w:val="-3"/>
          <w:sz w:val="22"/>
        </w:rPr>
        <w:t xml:space="preserve"> </w:t>
      </w:r>
      <w:r>
        <w:rPr>
          <w:sz w:val="22"/>
        </w:rPr>
        <w:t>odpowiedzi</w:t>
      </w:r>
      <w:r>
        <w:rPr>
          <w:spacing w:val="-2"/>
          <w:sz w:val="22"/>
        </w:rPr>
        <w:t xml:space="preserve"> </w:t>
      </w:r>
      <w:r>
        <w:rPr>
          <w:sz w:val="22"/>
        </w:rPr>
        <w:t>ustnych,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0" w:after="0" w:line="252" w:lineRule="exact"/>
        <w:ind w:left="605" w:right="0" w:hanging="134"/>
        <w:jc w:val="left"/>
        <w:rPr>
          <w:sz w:val="22"/>
        </w:rPr>
      </w:pPr>
      <w:r>
        <w:rPr>
          <w:sz w:val="22"/>
        </w:rPr>
        <w:t>trafnie</w:t>
      </w:r>
      <w:r>
        <w:rPr>
          <w:spacing w:val="-1"/>
          <w:sz w:val="22"/>
        </w:rPr>
        <w:t xml:space="preserve"> </w:t>
      </w:r>
      <w:r>
        <w:rPr>
          <w:sz w:val="22"/>
        </w:rPr>
        <w:t>analizuje</w:t>
      </w:r>
      <w:r>
        <w:rPr>
          <w:spacing w:val="-1"/>
          <w:sz w:val="22"/>
        </w:rPr>
        <w:t xml:space="preserve"> </w:t>
      </w:r>
      <w:r>
        <w:rPr>
          <w:sz w:val="22"/>
        </w:rPr>
        <w:t>i</w:t>
      </w:r>
      <w:r>
        <w:rPr>
          <w:spacing w:val="-2"/>
          <w:sz w:val="22"/>
        </w:rPr>
        <w:t xml:space="preserve"> </w:t>
      </w:r>
      <w:r>
        <w:rPr>
          <w:sz w:val="22"/>
        </w:rPr>
        <w:t>interpretuje</w:t>
      </w:r>
      <w:r>
        <w:rPr>
          <w:spacing w:val="-3"/>
          <w:sz w:val="22"/>
        </w:rPr>
        <w:t xml:space="preserve"> </w:t>
      </w:r>
      <w:r>
        <w:rPr>
          <w:sz w:val="22"/>
        </w:rPr>
        <w:t>informacje</w:t>
      </w:r>
      <w:r>
        <w:rPr>
          <w:spacing w:val="-3"/>
          <w:sz w:val="22"/>
        </w:rPr>
        <w:t xml:space="preserve"> </w:t>
      </w:r>
      <w:r>
        <w:rPr>
          <w:sz w:val="22"/>
        </w:rPr>
        <w:t>i</w:t>
      </w:r>
      <w:r>
        <w:rPr>
          <w:spacing w:val="-4"/>
          <w:sz w:val="22"/>
        </w:rPr>
        <w:t xml:space="preserve"> </w:t>
      </w:r>
      <w:r>
        <w:rPr>
          <w:sz w:val="22"/>
        </w:rPr>
        <w:t>dane</w:t>
      </w:r>
      <w:r>
        <w:rPr>
          <w:spacing w:val="-5"/>
          <w:sz w:val="22"/>
        </w:rPr>
        <w:t xml:space="preserve"> </w:t>
      </w:r>
      <w:r>
        <w:rPr>
          <w:sz w:val="22"/>
        </w:rPr>
        <w:t>pochodzące</w:t>
      </w:r>
      <w:r>
        <w:rPr>
          <w:spacing w:val="-2"/>
          <w:sz w:val="22"/>
        </w:rPr>
        <w:t xml:space="preserve"> </w:t>
      </w:r>
      <w:r>
        <w:rPr>
          <w:sz w:val="22"/>
        </w:rPr>
        <w:t>z</w:t>
      </w:r>
      <w:r>
        <w:rPr>
          <w:spacing w:val="-3"/>
          <w:sz w:val="22"/>
        </w:rPr>
        <w:t xml:space="preserve"> </w:t>
      </w:r>
      <w:r>
        <w:rPr>
          <w:sz w:val="22"/>
        </w:rPr>
        <w:t>różnych</w:t>
      </w:r>
      <w:r>
        <w:rPr>
          <w:spacing w:val="-2"/>
          <w:sz w:val="22"/>
        </w:rPr>
        <w:t xml:space="preserve"> </w:t>
      </w:r>
      <w:r>
        <w:rPr>
          <w:sz w:val="22"/>
        </w:rPr>
        <w:t>źródeł,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2" w:after="0" w:line="252" w:lineRule="exact"/>
        <w:ind w:left="605" w:right="0" w:hanging="134"/>
        <w:jc w:val="left"/>
        <w:rPr>
          <w:sz w:val="22"/>
        </w:rPr>
      </w:pPr>
      <w:r>
        <w:rPr>
          <w:sz w:val="22"/>
        </w:rPr>
        <w:t>potrafi zinterpretować</w:t>
      </w:r>
      <w:r>
        <w:rPr>
          <w:spacing w:val="-4"/>
          <w:sz w:val="22"/>
        </w:rPr>
        <w:t xml:space="preserve"> </w:t>
      </w:r>
      <w:r>
        <w:rPr>
          <w:sz w:val="22"/>
        </w:rPr>
        <w:t>zjawiska</w:t>
      </w:r>
      <w:r>
        <w:rPr>
          <w:spacing w:val="-5"/>
          <w:sz w:val="22"/>
        </w:rPr>
        <w:t xml:space="preserve"> </w:t>
      </w:r>
      <w:r>
        <w:rPr>
          <w:sz w:val="22"/>
        </w:rPr>
        <w:t>biologiczne,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0" w:after="0" w:line="240" w:lineRule="auto"/>
        <w:ind w:left="472" w:right="372" w:firstLine="0"/>
        <w:jc w:val="left"/>
        <w:rPr>
          <w:sz w:val="22"/>
        </w:rPr>
      </w:pPr>
      <w:r>
        <w:rPr>
          <w:sz w:val="22"/>
        </w:rPr>
        <w:t>potrafi</w:t>
      </w:r>
      <w:r>
        <w:rPr>
          <w:spacing w:val="1"/>
          <w:sz w:val="22"/>
        </w:rPr>
        <w:t xml:space="preserve"> </w:t>
      </w:r>
      <w:r>
        <w:rPr>
          <w:sz w:val="22"/>
        </w:rPr>
        <w:t>stosować</w:t>
      </w:r>
      <w:r>
        <w:rPr>
          <w:spacing w:val="-4"/>
          <w:sz w:val="22"/>
        </w:rPr>
        <w:t xml:space="preserve"> </w:t>
      </w:r>
      <w:r>
        <w:rPr>
          <w:sz w:val="22"/>
        </w:rPr>
        <w:t>zdobytą</w:t>
      </w:r>
      <w:r>
        <w:rPr>
          <w:spacing w:val="-3"/>
          <w:sz w:val="22"/>
        </w:rPr>
        <w:t xml:space="preserve"> </w:t>
      </w:r>
      <w:r>
        <w:rPr>
          <w:sz w:val="22"/>
        </w:rPr>
        <w:t>wiedzę</w:t>
      </w:r>
      <w:r>
        <w:rPr>
          <w:spacing w:val="-2"/>
          <w:sz w:val="22"/>
        </w:rPr>
        <w:t xml:space="preserve"> </w:t>
      </w:r>
      <w:r>
        <w:rPr>
          <w:sz w:val="22"/>
        </w:rPr>
        <w:t>i</w:t>
      </w:r>
      <w:r>
        <w:rPr>
          <w:spacing w:val="-6"/>
          <w:sz w:val="22"/>
        </w:rPr>
        <w:t xml:space="preserve"> </w:t>
      </w:r>
      <w:r>
        <w:rPr>
          <w:sz w:val="22"/>
        </w:rPr>
        <w:t>umiejętności</w:t>
      </w:r>
      <w:r>
        <w:rPr>
          <w:spacing w:val="-5"/>
          <w:sz w:val="22"/>
        </w:rPr>
        <w:t xml:space="preserve"> </w:t>
      </w:r>
      <w:r>
        <w:rPr>
          <w:sz w:val="22"/>
        </w:rPr>
        <w:t>do</w:t>
      </w:r>
      <w:r>
        <w:rPr>
          <w:spacing w:val="-5"/>
          <w:sz w:val="22"/>
        </w:rPr>
        <w:t xml:space="preserve"> </w:t>
      </w:r>
      <w:r>
        <w:rPr>
          <w:sz w:val="22"/>
        </w:rPr>
        <w:t>samodzielnego rozwiązywania problemów</w:t>
      </w:r>
      <w:r>
        <w:rPr>
          <w:spacing w:val="-5"/>
          <w:sz w:val="22"/>
        </w:rPr>
        <w:t xml:space="preserve"> </w:t>
      </w:r>
      <w:r>
        <w:rPr>
          <w:sz w:val="22"/>
        </w:rPr>
        <w:t>w</w:t>
      </w:r>
      <w:r>
        <w:rPr>
          <w:spacing w:val="-6"/>
          <w:sz w:val="22"/>
        </w:rPr>
        <w:t xml:space="preserve"> </w:t>
      </w:r>
      <w:r>
        <w:rPr>
          <w:sz w:val="22"/>
        </w:rPr>
        <w:t>nowych</w:t>
      </w:r>
      <w:r>
        <w:rPr>
          <w:spacing w:val="-52"/>
          <w:sz w:val="22"/>
        </w:rPr>
        <w:t xml:space="preserve"> </w:t>
      </w:r>
      <w:r>
        <w:rPr>
          <w:sz w:val="22"/>
        </w:rPr>
        <w:t>sytuacjach.</w:t>
      </w:r>
    </w:p>
    <w:p>
      <w:pPr>
        <w:pStyle w:val="5"/>
        <w:spacing w:before="10"/>
        <w:ind w:left="0" w:firstLine="0"/>
        <w:rPr>
          <w:sz w:val="21"/>
        </w:rPr>
      </w:pPr>
    </w:p>
    <w:p>
      <w:pPr>
        <w:pStyle w:val="2"/>
      </w:pPr>
      <w:r>
        <w:t>Ocena</w:t>
      </w:r>
      <w:r>
        <w:rPr>
          <w:spacing w:val="-3"/>
        </w:rPr>
        <w:t xml:space="preserve"> </w:t>
      </w:r>
      <w:r>
        <w:t>celująca</w:t>
      </w:r>
    </w:p>
    <w:p>
      <w:pPr>
        <w:pStyle w:val="5"/>
        <w:spacing w:before="2" w:line="252" w:lineRule="exact"/>
        <w:ind w:firstLine="0"/>
      </w:pPr>
      <w:r>
        <w:t>Ocenę</w:t>
      </w:r>
      <w:r>
        <w:rPr>
          <w:spacing w:val="-5"/>
        </w:rPr>
        <w:t xml:space="preserve"> </w:t>
      </w:r>
      <w:r>
        <w:t>celującą</w:t>
      </w:r>
      <w:r>
        <w:rPr>
          <w:spacing w:val="-3"/>
        </w:rPr>
        <w:t xml:space="preserve"> </w:t>
      </w:r>
      <w:r>
        <w:t>może otrzymuje</w:t>
      </w:r>
      <w:r>
        <w:rPr>
          <w:spacing w:val="-1"/>
        </w:rPr>
        <w:t xml:space="preserve"> </w:t>
      </w:r>
      <w:r>
        <w:t>uczeń,</w:t>
      </w:r>
      <w:r>
        <w:rPr>
          <w:spacing w:val="-1"/>
        </w:rPr>
        <w:t xml:space="preserve"> </w:t>
      </w:r>
      <w:r>
        <w:t>który: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0" w:after="0" w:line="240" w:lineRule="auto"/>
        <w:ind w:left="472" w:right="849" w:firstLine="0"/>
        <w:jc w:val="left"/>
        <w:rPr>
          <w:sz w:val="22"/>
        </w:rPr>
      </w:pPr>
      <w:r>
        <w:rPr>
          <w:sz w:val="22"/>
        </w:rPr>
        <w:t>opanował w pełnym zakresie wiadomości i umiejętności treści zawarte w podstawie programowej i</w:t>
      </w:r>
      <w:r>
        <w:rPr>
          <w:spacing w:val="-52"/>
          <w:sz w:val="22"/>
        </w:rPr>
        <w:t xml:space="preserve"> </w:t>
      </w:r>
      <w:r>
        <w:rPr>
          <w:sz w:val="22"/>
        </w:rPr>
        <w:t>przekazywane</w:t>
      </w:r>
      <w:r>
        <w:rPr>
          <w:spacing w:val="5"/>
          <w:sz w:val="22"/>
        </w:rPr>
        <w:t xml:space="preserve"> </w:t>
      </w:r>
      <w:r>
        <w:rPr>
          <w:sz w:val="22"/>
        </w:rPr>
        <w:t>na</w:t>
      </w:r>
      <w:r>
        <w:rPr>
          <w:spacing w:val="-3"/>
          <w:sz w:val="22"/>
        </w:rPr>
        <w:t xml:space="preserve"> </w:t>
      </w:r>
      <w:r>
        <w:rPr>
          <w:sz w:val="22"/>
        </w:rPr>
        <w:t>lekcjach.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0" w:after="0" w:line="252" w:lineRule="exact"/>
        <w:ind w:left="605" w:right="0" w:hanging="134"/>
        <w:jc w:val="left"/>
        <w:rPr>
          <w:sz w:val="22"/>
        </w:rPr>
      </w:pPr>
      <w:r>
        <w:rPr>
          <w:sz w:val="22"/>
        </w:rPr>
        <w:t>potrafi</w:t>
      </w:r>
      <w:r>
        <w:rPr>
          <w:spacing w:val="2"/>
          <w:sz w:val="22"/>
        </w:rPr>
        <w:t xml:space="preserve"> </w:t>
      </w:r>
      <w:r>
        <w:rPr>
          <w:sz w:val="22"/>
        </w:rPr>
        <w:t>on</w:t>
      </w:r>
      <w:r>
        <w:rPr>
          <w:spacing w:val="-4"/>
          <w:sz w:val="22"/>
        </w:rPr>
        <w:t xml:space="preserve"> </w:t>
      </w:r>
      <w:r>
        <w:rPr>
          <w:sz w:val="22"/>
        </w:rPr>
        <w:t>selekcjonować</w:t>
      </w:r>
      <w:r>
        <w:rPr>
          <w:spacing w:val="-1"/>
          <w:sz w:val="22"/>
        </w:rPr>
        <w:t xml:space="preserve"> </w:t>
      </w:r>
      <w:r>
        <w:rPr>
          <w:sz w:val="22"/>
        </w:rPr>
        <w:t>i</w:t>
      </w:r>
      <w:r>
        <w:rPr>
          <w:spacing w:val="-4"/>
          <w:sz w:val="22"/>
        </w:rPr>
        <w:t xml:space="preserve"> </w:t>
      </w:r>
      <w:r>
        <w:rPr>
          <w:sz w:val="22"/>
        </w:rPr>
        <w:t>hierarchizować</w:t>
      </w:r>
      <w:r>
        <w:rPr>
          <w:spacing w:val="-3"/>
          <w:sz w:val="22"/>
        </w:rPr>
        <w:t xml:space="preserve"> </w:t>
      </w:r>
      <w:r>
        <w:rPr>
          <w:sz w:val="22"/>
        </w:rPr>
        <w:t>wiadomości,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0" w:after="0" w:line="240" w:lineRule="auto"/>
        <w:ind w:left="472" w:right="534" w:firstLine="0"/>
        <w:jc w:val="left"/>
        <w:rPr>
          <w:sz w:val="22"/>
        </w:rPr>
      </w:pPr>
      <w:r>
        <w:rPr>
          <w:sz w:val="22"/>
        </w:rPr>
        <w:t>z powodzeniem bierze udział w konkursach i olimpiadach przedmiotowych lub pod okiem nauczyciela</w:t>
      </w:r>
      <w:r>
        <w:rPr>
          <w:spacing w:val="-52"/>
          <w:sz w:val="22"/>
        </w:rPr>
        <w:t xml:space="preserve"> </w:t>
      </w:r>
      <w:r>
        <w:rPr>
          <w:sz w:val="22"/>
        </w:rPr>
        <w:t>prowadzi</w:t>
      </w:r>
      <w:r>
        <w:rPr>
          <w:spacing w:val="1"/>
          <w:sz w:val="22"/>
        </w:rPr>
        <w:t xml:space="preserve"> </w:t>
      </w:r>
      <w:r>
        <w:rPr>
          <w:sz w:val="22"/>
        </w:rPr>
        <w:t>własne</w:t>
      </w:r>
      <w:r>
        <w:rPr>
          <w:spacing w:val="-1"/>
          <w:sz w:val="22"/>
        </w:rPr>
        <w:t xml:space="preserve"> </w:t>
      </w:r>
      <w:r>
        <w:rPr>
          <w:sz w:val="22"/>
        </w:rPr>
        <w:t>prace</w:t>
      </w:r>
      <w:r>
        <w:rPr>
          <w:spacing w:val="-3"/>
          <w:sz w:val="22"/>
        </w:rPr>
        <w:t xml:space="preserve"> </w:t>
      </w:r>
      <w:r>
        <w:rPr>
          <w:sz w:val="22"/>
        </w:rPr>
        <w:t>badawcze,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0" w:after="0" w:line="240" w:lineRule="auto"/>
        <w:ind w:left="605" w:right="0" w:hanging="134"/>
        <w:jc w:val="left"/>
        <w:rPr>
          <w:sz w:val="22"/>
        </w:rPr>
      </w:pPr>
      <w:r>
        <w:rPr>
          <w:sz w:val="22"/>
        </w:rPr>
        <w:t>posługuje</w:t>
      </w:r>
      <w:r>
        <w:rPr>
          <w:spacing w:val="-5"/>
          <w:sz w:val="22"/>
        </w:rPr>
        <w:t xml:space="preserve"> </w:t>
      </w:r>
      <w:r>
        <w:rPr>
          <w:sz w:val="22"/>
        </w:rPr>
        <w:t>się</w:t>
      </w:r>
      <w:r>
        <w:rPr>
          <w:spacing w:val="-7"/>
          <w:sz w:val="22"/>
        </w:rPr>
        <w:t xml:space="preserve"> </w:t>
      </w:r>
      <w:r>
        <w:rPr>
          <w:sz w:val="22"/>
        </w:rPr>
        <w:t>bogatym</w:t>
      </w:r>
      <w:r>
        <w:rPr>
          <w:spacing w:val="1"/>
          <w:sz w:val="22"/>
        </w:rPr>
        <w:t xml:space="preserve"> </w:t>
      </w:r>
      <w:r>
        <w:rPr>
          <w:sz w:val="22"/>
        </w:rPr>
        <w:t>słownictwem</w:t>
      </w:r>
      <w:r>
        <w:rPr>
          <w:spacing w:val="-3"/>
          <w:sz w:val="22"/>
        </w:rPr>
        <w:t xml:space="preserve"> </w:t>
      </w:r>
      <w:r>
        <w:rPr>
          <w:sz w:val="22"/>
        </w:rPr>
        <w:t>biologicznym,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1" w:after="0" w:line="240" w:lineRule="auto"/>
        <w:ind w:left="472" w:right="646" w:firstLine="0"/>
        <w:jc w:val="left"/>
        <w:rPr>
          <w:sz w:val="22"/>
        </w:rPr>
      </w:pPr>
      <w:r>
        <w:rPr>
          <w:sz w:val="22"/>
        </w:rPr>
        <w:t>aktywnie uczestniczy w lekcji, uzyskuje maksymalne wyniki z prac pisemnych i odpowiedzi ustnych,</w:t>
      </w:r>
      <w:r>
        <w:rPr>
          <w:spacing w:val="-53"/>
          <w:sz w:val="22"/>
        </w:rPr>
        <w:t xml:space="preserve"> </w:t>
      </w:r>
      <w:r>
        <w:rPr>
          <w:sz w:val="22"/>
        </w:rPr>
        <w:t>odpowiada na</w:t>
      </w:r>
      <w:r>
        <w:rPr>
          <w:spacing w:val="1"/>
          <w:sz w:val="22"/>
        </w:rPr>
        <w:t xml:space="preserve"> </w:t>
      </w:r>
      <w:r>
        <w:rPr>
          <w:sz w:val="22"/>
        </w:rPr>
        <w:t>dodatkowe</w:t>
      </w:r>
      <w:r>
        <w:rPr>
          <w:spacing w:val="3"/>
          <w:sz w:val="22"/>
        </w:rPr>
        <w:t xml:space="preserve"> </w:t>
      </w:r>
      <w:r>
        <w:rPr>
          <w:sz w:val="22"/>
        </w:rPr>
        <w:t>pytania,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0" w:after="0" w:line="252" w:lineRule="exact"/>
        <w:ind w:left="605" w:right="0" w:hanging="134"/>
        <w:jc w:val="left"/>
        <w:rPr>
          <w:sz w:val="22"/>
        </w:rPr>
      </w:pPr>
      <w:r>
        <w:rPr>
          <w:sz w:val="22"/>
        </w:rPr>
        <w:t>potrafi</w:t>
      </w:r>
      <w:r>
        <w:rPr>
          <w:spacing w:val="2"/>
          <w:sz w:val="22"/>
        </w:rPr>
        <w:t xml:space="preserve"> </w:t>
      </w:r>
      <w:r>
        <w:rPr>
          <w:sz w:val="22"/>
        </w:rPr>
        <w:t>wykorzystywać</w:t>
      </w:r>
      <w:r>
        <w:rPr>
          <w:spacing w:val="-3"/>
          <w:sz w:val="22"/>
        </w:rPr>
        <w:t xml:space="preserve"> </w:t>
      </w:r>
      <w:r>
        <w:rPr>
          <w:sz w:val="22"/>
        </w:rPr>
        <w:t>uzyskaną</w:t>
      </w:r>
      <w:r>
        <w:rPr>
          <w:spacing w:val="-3"/>
          <w:sz w:val="22"/>
        </w:rPr>
        <w:t xml:space="preserve"> </w:t>
      </w:r>
      <w:r>
        <w:rPr>
          <w:sz w:val="22"/>
        </w:rPr>
        <w:t>wiedzę</w:t>
      </w:r>
      <w:r>
        <w:rPr>
          <w:spacing w:val="-1"/>
          <w:sz w:val="22"/>
        </w:rPr>
        <w:t xml:space="preserve"> </w:t>
      </w:r>
      <w:r>
        <w:rPr>
          <w:sz w:val="22"/>
        </w:rPr>
        <w:t>na</w:t>
      </w:r>
      <w:r>
        <w:rPr>
          <w:spacing w:val="-4"/>
          <w:sz w:val="22"/>
        </w:rPr>
        <w:t xml:space="preserve"> </w:t>
      </w:r>
      <w:r>
        <w:rPr>
          <w:sz w:val="22"/>
        </w:rPr>
        <w:t>lekcjach</w:t>
      </w:r>
      <w:r>
        <w:rPr>
          <w:spacing w:val="-2"/>
          <w:sz w:val="22"/>
        </w:rPr>
        <w:t xml:space="preserve"> </w:t>
      </w:r>
      <w:r>
        <w:rPr>
          <w:sz w:val="22"/>
        </w:rPr>
        <w:t>innych</w:t>
      </w:r>
      <w:r>
        <w:rPr>
          <w:spacing w:val="-2"/>
          <w:sz w:val="22"/>
        </w:rPr>
        <w:t xml:space="preserve"> </w:t>
      </w:r>
      <w:r>
        <w:rPr>
          <w:sz w:val="22"/>
        </w:rPr>
        <w:t>przedmiotów</w:t>
      </w:r>
      <w:r>
        <w:rPr>
          <w:spacing w:val="-5"/>
          <w:sz w:val="22"/>
        </w:rPr>
        <w:t xml:space="preserve"> </w:t>
      </w:r>
      <w:r>
        <w:rPr>
          <w:sz w:val="22"/>
        </w:rPr>
        <w:t>oraz</w:t>
      </w:r>
      <w:r>
        <w:rPr>
          <w:spacing w:val="-1"/>
          <w:sz w:val="22"/>
        </w:rPr>
        <w:t xml:space="preserve"> </w:t>
      </w:r>
      <w:r>
        <w:rPr>
          <w:sz w:val="22"/>
        </w:rPr>
        <w:t>poza</w:t>
      </w:r>
      <w:r>
        <w:rPr>
          <w:spacing w:val="-3"/>
          <w:sz w:val="22"/>
        </w:rPr>
        <w:t xml:space="preserve"> </w:t>
      </w:r>
      <w:r>
        <w:rPr>
          <w:sz w:val="22"/>
        </w:rPr>
        <w:t>szkołą,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0" w:after="0" w:line="240" w:lineRule="auto"/>
        <w:ind w:left="472" w:right="1124" w:firstLine="0"/>
        <w:jc w:val="left"/>
        <w:rPr>
          <w:sz w:val="22"/>
        </w:rPr>
      </w:pPr>
      <w:r>
        <w:rPr>
          <w:sz w:val="22"/>
        </w:rPr>
        <w:t>trafnie analizuje i interpretuje oraz samodzielnie opracowuje i przedstawia informacje oraz dane</w:t>
      </w:r>
      <w:r>
        <w:rPr>
          <w:spacing w:val="-52"/>
          <w:sz w:val="22"/>
        </w:rPr>
        <w:t xml:space="preserve"> </w:t>
      </w:r>
      <w:r>
        <w:rPr>
          <w:sz w:val="22"/>
        </w:rPr>
        <w:t>pochodzące</w:t>
      </w:r>
      <w:r>
        <w:rPr>
          <w:spacing w:val="-2"/>
          <w:sz w:val="22"/>
        </w:rPr>
        <w:t xml:space="preserve"> </w:t>
      </w:r>
      <w:r>
        <w:rPr>
          <w:sz w:val="22"/>
        </w:rPr>
        <w:t>z</w:t>
      </w:r>
      <w:r>
        <w:rPr>
          <w:spacing w:val="-1"/>
          <w:sz w:val="22"/>
        </w:rPr>
        <w:t xml:space="preserve"> </w:t>
      </w:r>
      <w:r>
        <w:rPr>
          <w:sz w:val="22"/>
        </w:rPr>
        <w:t>różnych</w:t>
      </w:r>
      <w:r>
        <w:rPr>
          <w:spacing w:val="2"/>
          <w:sz w:val="22"/>
        </w:rPr>
        <w:t xml:space="preserve"> </w:t>
      </w:r>
      <w:r>
        <w:rPr>
          <w:sz w:val="22"/>
        </w:rPr>
        <w:t>źródeł,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0" w:after="0" w:line="252" w:lineRule="exact"/>
        <w:ind w:left="605" w:right="0" w:hanging="134"/>
        <w:jc w:val="left"/>
        <w:rPr>
          <w:sz w:val="22"/>
        </w:rPr>
      </w:pPr>
      <w:r>
        <w:rPr>
          <w:sz w:val="22"/>
        </w:rPr>
        <w:t>trafnie</w:t>
      </w:r>
      <w:r>
        <w:rPr>
          <w:spacing w:val="-3"/>
          <w:sz w:val="22"/>
        </w:rPr>
        <w:t xml:space="preserve"> </w:t>
      </w:r>
      <w:r>
        <w:rPr>
          <w:sz w:val="22"/>
        </w:rPr>
        <w:t>analizuje</w:t>
      </w:r>
      <w:r>
        <w:rPr>
          <w:spacing w:val="-2"/>
          <w:sz w:val="22"/>
        </w:rPr>
        <w:t xml:space="preserve"> </w:t>
      </w:r>
      <w:r>
        <w:rPr>
          <w:sz w:val="22"/>
        </w:rPr>
        <w:t>zjawiska</w:t>
      </w:r>
      <w:r>
        <w:rPr>
          <w:spacing w:val="-4"/>
          <w:sz w:val="22"/>
        </w:rPr>
        <w:t xml:space="preserve"> </w:t>
      </w:r>
      <w:r>
        <w:rPr>
          <w:sz w:val="22"/>
        </w:rPr>
        <w:t>i</w:t>
      </w:r>
      <w:r>
        <w:rPr>
          <w:spacing w:val="-4"/>
          <w:sz w:val="22"/>
        </w:rPr>
        <w:t xml:space="preserve"> </w:t>
      </w:r>
      <w:r>
        <w:rPr>
          <w:sz w:val="22"/>
        </w:rPr>
        <w:t>procesy</w:t>
      </w:r>
      <w:r>
        <w:rPr>
          <w:spacing w:val="-3"/>
          <w:sz w:val="22"/>
        </w:rPr>
        <w:t xml:space="preserve"> </w:t>
      </w:r>
      <w:r>
        <w:rPr>
          <w:sz w:val="22"/>
        </w:rPr>
        <w:t>biologiczne,</w:t>
      </w:r>
    </w:p>
    <w:p>
      <w:pPr>
        <w:pStyle w:val="8"/>
        <w:numPr>
          <w:ilvl w:val="0"/>
          <w:numId w:val="1"/>
        </w:numPr>
        <w:tabs>
          <w:tab w:val="left" w:pos="606"/>
        </w:tabs>
        <w:spacing w:before="0" w:after="0" w:line="252" w:lineRule="exact"/>
        <w:ind w:left="605" w:right="0" w:hanging="134"/>
        <w:jc w:val="left"/>
        <w:rPr>
          <w:sz w:val="22"/>
        </w:rPr>
      </w:pPr>
      <w:r>
        <w:rPr>
          <w:sz w:val="22"/>
        </w:rPr>
        <w:t>formułuje</w:t>
      </w:r>
      <w:r>
        <w:rPr>
          <w:spacing w:val="-4"/>
          <w:sz w:val="22"/>
        </w:rPr>
        <w:t xml:space="preserve"> </w:t>
      </w:r>
      <w:r>
        <w:rPr>
          <w:sz w:val="22"/>
        </w:rPr>
        <w:t>problemy i</w:t>
      </w:r>
      <w:r>
        <w:rPr>
          <w:spacing w:val="-4"/>
          <w:sz w:val="22"/>
        </w:rPr>
        <w:t xml:space="preserve"> </w:t>
      </w:r>
      <w:r>
        <w:rPr>
          <w:sz w:val="22"/>
        </w:rPr>
        <w:t>rozwiązuje</w:t>
      </w:r>
      <w:r>
        <w:rPr>
          <w:spacing w:val="-3"/>
          <w:sz w:val="22"/>
        </w:rPr>
        <w:t xml:space="preserve"> </w:t>
      </w:r>
      <w:r>
        <w:rPr>
          <w:sz w:val="22"/>
        </w:rPr>
        <w:t>je</w:t>
      </w:r>
      <w:r>
        <w:rPr>
          <w:spacing w:val="-5"/>
          <w:sz w:val="22"/>
        </w:rPr>
        <w:t xml:space="preserve"> </w:t>
      </w:r>
      <w:r>
        <w:rPr>
          <w:sz w:val="22"/>
        </w:rPr>
        <w:t>w</w:t>
      </w:r>
      <w:r>
        <w:rPr>
          <w:spacing w:val="-3"/>
          <w:sz w:val="22"/>
        </w:rPr>
        <w:t xml:space="preserve"> </w:t>
      </w:r>
      <w:r>
        <w:rPr>
          <w:sz w:val="22"/>
        </w:rPr>
        <w:t>sposób</w:t>
      </w:r>
      <w:r>
        <w:rPr>
          <w:spacing w:val="-2"/>
          <w:sz w:val="22"/>
        </w:rPr>
        <w:t xml:space="preserve"> </w:t>
      </w:r>
      <w:r>
        <w:rPr>
          <w:sz w:val="22"/>
        </w:rPr>
        <w:t>twórczy, trafnie</w:t>
      </w:r>
      <w:r>
        <w:rPr>
          <w:spacing w:val="-1"/>
          <w:sz w:val="22"/>
        </w:rPr>
        <w:t xml:space="preserve"> </w:t>
      </w:r>
      <w:r>
        <w:rPr>
          <w:sz w:val="22"/>
        </w:rPr>
        <w:t>dobierając</w:t>
      </w:r>
      <w:r>
        <w:rPr>
          <w:spacing w:val="-1"/>
          <w:sz w:val="22"/>
        </w:rPr>
        <w:t xml:space="preserve"> </w:t>
      </w:r>
      <w:r>
        <w:rPr>
          <w:sz w:val="22"/>
        </w:rPr>
        <w:t>liczne</w:t>
      </w:r>
      <w:r>
        <w:rPr>
          <w:spacing w:val="-1"/>
          <w:sz w:val="22"/>
        </w:rPr>
        <w:t xml:space="preserve"> </w:t>
      </w:r>
      <w:r>
        <w:rPr>
          <w:sz w:val="22"/>
        </w:rPr>
        <w:t>przykłady</w:t>
      </w:r>
    </w:p>
    <w:p>
      <w:pPr>
        <w:pStyle w:val="5"/>
        <w:spacing w:before="6"/>
        <w:ind w:left="0" w:firstLine="0"/>
        <w:rPr>
          <w:sz w:val="23"/>
        </w:rPr>
      </w:pPr>
    </w:p>
    <w:p>
      <w:pPr>
        <w:pStyle w:val="2"/>
      </w:pPr>
      <w:r>
        <w:t>Wymagania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ocenę</w:t>
      </w:r>
      <w:r>
        <w:rPr>
          <w:spacing w:val="-4"/>
        </w:rPr>
        <w:t xml:space="preserve"> </w:t>
      </w:r>
      <w:r>
        <w:t>śródroczną</w:t>
      </w:r>
      <w:r>
        <w:rPr>
          <w:spacing w:val="-3"/>
        </w:rPr>
        <w:t xml:space="preserve"> </w:t>
      </w:r>
      <w:r>
        <w:t>obejmuje</w:t>
      </w:r>
      <w:r>
        <w:rPr>
          <w:spacing w:val="1"/>
        </w:rPr>
        <w:t xml:space="preserve"> </w:t>
      </w:r>
      <w:r>
        <w:t>treści</w:t>
      </w:r>
      <w:r>
        <w:rPr>
          <w:spacing w:val="-5"/>
        </w:rPr>
        <w:t xml:space="preserve"> </w:t>
      </w:r>
      <w:r>
        <w:t>zawarte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punktach 1-2</w:t>
      </w:r>
    </w:p>
    <w:p>
      <w:pPr>
        <w:pStyle w:val="5"/>
        <w:ind w:left="0" w:firstLine="0"/>
        <w:rPr>
          <w:b/>
        </w:rPr>
      </w:pPr>
    </w:p>
    <w:p>
      <w:pPr>
        <w:pStyle w:val="8"/>
        <w:numPr>
          <w:ilvl w:val="0"/>
          <w:numId w:val="2"/>
        </w:numPr>
        <w:tabs>
          <w:tab w:val="left" w:pos="694"/>
        </w:tabs>
        <w:spacing w:before="1" w:after="0" w:line="240" w:lineRule="auto"/>
        <w:ind w:left="859" w:right="7353" w:hanging="387"/>
        <w:jc w:val="left"/>
        <w:rPr>
          <w:b/>
          <w:sz w:val="22"/>
        </w:rPr>
      </w:pPr>
      <w:r>
        <w:rPr>
          <w:b/>
          <w:sz w:val="22"/>
        </w:rPr>
        <w:t>Genetyka molekularna</w:t>
      </w:r>
      <w:r>
        <w:rPr>
          <w:b/>
          <w:spacing w:val="-52"/>
          <w:sz w:val="22"/>
        </w:rPr>
        <w:t xml:space="preserve"> </w:t>
      </w:r>
      <w:r>
        <w:rPr>
          <w:b/>
          <w:sz w:val="22"/>
        </w:rPr>
        <w:t>Uczeń:</w:t>
      </w:r>
    </w:p>
    <w:p>
      <w:pPr>
        <w:spacing w:before="0" w:line="250" w:lineRule="exact"/>
        <w:ind w:left="748" w:right="0" w:firstLine="0"/>
        <w:jc w:val="left"/>
        <w:rPr>
          <w:i/>
          <w:sz w:val="22"/>
        </w:rPr>
      </w:pPr>
      <w:r>
        <w:rPr>
          <w:sz w:val="22"/>
        </w:rPr>
        <w:t>definiuje</w:t>
      </w:r>
      <w:r>
        <w:rPr>
          <w:spacing w:val="-6"/>
          <w:sz w:val="22"/>
        </w:rPr>
        <w:t xml:space="preserve"> </w:t>
      </w:r>
      <w:r>
        <w:rPr>
          <w:sz w:val="22"/>
        </w:rPr>
        <w:t>pojęcia:</w:t>
      </w:r>
      <w:r>
        <w:rPr>
          <w:spacing w:val="-2"/>
          <w:sz w:val="22"/>
        </w:rPr>
        <w:t xml:space="preserve"> </w:t>
      </w:r>
      <w:r>
        <w:rPr>
          <w:i/>
          <w:sz w:val="22"/>
        </w:rPr>
        <w:t>gen</w:t>
      </w:r>
      <w:r>
        <w:rPr>
          <w:sz w:val="22"/>
        </w:rPr>
        <w:t>,</w:t>
      </w:r>
      <w:r>
        <w:rPr>
          <w:spacing w:val="-2"/>
          <w:sz w:val="22"/>
        </w:rPr>
        <w:t xml:space="preserve"> </w:t>
      </w:r>
      <w:r>
        <w:rPr>
          <w:i/>
          <w:sz w:val="22"/>
        </w:rPr>
        <w:t>genom</w:t>
      </w:r>
      <w:r>
        <w:rPr>
          <w:sz w:val="22"/>
        </w:rPr>
        <w:t>,</w:t>
      </w:r>
      <w:r>
        <w:rPr>
          <w:spacing w:val="-2"/>
          <w:sz w:val="22"/>
        </w:rPr>
        <w:t xml:space="preserve"> </w:t>
      </w:r>
      <w:r>
        <w:rPr>
          <w:i/>
          <w:sz w:val="22"/>
        </w:rPr>
        <w:t>chromosom</w:t>
      </w:r>
      <w:r>
        <w:rPr>
          <w:sz w:val="22"/>
        </w:rPr>
        <w:t>,</w:t>
      </w:r>
      <w:r>
        <w:rPr>
          <w:spacing w:val="-2"/>
          <w:sz w:val="22"/>
        </w:rPr>
        <w:t xml:space="preserve"> </w:t>
      </w:r>
      <w:r>
        <w:rPr>
          <w:i/>
          <w:sz w:val="22"/>
        </w:rPr>
        <w:t>chromatyna</w:t>
      </w:r>
      <w:r>
        <w:rPr>
          <w:sz w:val="22"/>
        </w:rPr>
        <w:t>,</w:t>
      </w:r>
      <w:r>
        <w:rPr>
          <w:spacing w:val="-3"/>
          <w:sz w:val="22"/>
        </w:rPr>
        <w:t xml:space="preserve"> </w:t>
      </w:r>
      <w:r>
        <w:rPr>
          <w:i/>
          <w:sz w:val="22"/>
        </w:rPr>
        <w:t>nukleotyd</w:t>
      </w:r>
      <w:r>
        <w:rPr>
          <w:sz w:val="22"/>
        </w:rPr>
        <w:t>,</w:t>
      </w:r>
      <w:r>
        <w:rPr>
          <w:spacing w:val="-2"/>
          <w:sz w:val="22"/>
        </w:rPr>
        <w:t xml:space="preserve"> </w:t>
      </w:r>
      <w:r>
        <w:rPr>
          <w:i/>
          <w:sz w:val="22"/>
        </w:rPr>
        <w:t>replikacja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DNA</w:t>
      </w:r>
    </w:p>
    <w:p>
      <w:pPr>
        <w:pStyle w:val="5"/>
        <w:ind w:left="748" w:right="4652" w:firstLine="0"/>
      </w:pPr>
      <w:r>
        <w:t>przedstawia budowę genu organizmu eukariotycznego</w:t>
      </w:r>
      <w:r>
        <w:rPr>
          <w:spacing w:val="-53"/>
        </w:rPr>
        <w:t xml:space="preserve"> </w:t>
      </w:r>
      <w:r>
        <w:t>podaje</w:t>
      </w:r>
      <w:r>
        <w:rPr>
          <w:spacing w:val="-4"/>
        </w:rPr>
        <w:t xml:space="preserve"> </w:t>
      </w:r>
      <w:r>
        <w:t>funkcje</w:t>
      </w:r>
      <w:r>
        <w:rPr>
          <w:spacing w:val="1"/>
        </w:rPr>
        <w:t xml:space="preserve"> </w:t>
      </w:r>
      <w:r>
        <w:t>DNA</w:t>
      </w:r>
    </w:p>
    <w:p>
      <w:pPr>
        <w:pStyle w:val="5"/>
        <w:ind w:left="748" w:right="5197" w:firstLine="0"/>
      </w:pPr>
      <w:r>
        <w:t>przedstawia budowę chromosomu</w:t>
      </w:r>
      <w:r>
        <w:rPr>
          <w:spacing w:val="1"/>
        </w:rPr>
        <w:t xml:space="preserve"> </w:t>
      </w:r>
      <w:r>
        <w:t>charakteryzuje</w:t>
      </w:r>
      <w:r>
        <w:rPr>
          <w:spacing w:val="-4"/>
        </w:rPr>
        <w:t xml:space="preserve"> </w:t>
      </w:r>
      <w:r>
        <w:t>budowę</w:t>
      </w:r>
      <w:r>
        <w:rPr>
          <w:spacing w:val="-5"/>
        </w:rPr>
        <w:t xml:space="preserve"> </w:t>
      </w:r>
      <w:r>
        <w:t>nukleotydu</w:t>
      </w:r>
      <w:r>
        <w:rPr>
          <w:spacing w:val="2"/>
        </w:rPr>
        <w:t xml:space="preserve"> </w:t>
      </w:r>
      <w:r>
        <w:t>DNA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RNA</w:t>
      </w:r>
    </w:p>
    <w:p>
      <w:pPr>
        <w:pStyle w:val="5"/>
        <w:ind w:left="672" w:right="3437" w:firstLine="131"/>
      </w:pPr>
      <w:r>
        <w:t>opisuje organizację materiału genetycznego w jądrze komórkowym</w:t>
      </w:r>
      <w:r>
        <w:rPr>
          <w:spacing w:val="-52"/>
        </w:rPr>
        <w:t xml:space="preserve"> </w:t>
      </w:r>
      <w:r>
        <w:t>wykazuje znaczenie polimerazy DNA w procesie replikacji DNA</w:t>
      </w:r>
      <w:r>
        <w:rPr>
          <w:spacing w:val="1"/>
        </w:rPr>
        <w:t xml:space="preserve"> </w:t>
      </w:r>
      <w:r>
        <w:t>porównuje budowę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funkcje</w:t>
      </w:r>
      <w:r>
        <w:rPr>
          <w:spacing w:val="-2"/>
        </w:rPr>
        <w:t xml:space="preserve"> </w:t>
      </w:r>
      <w:r>
        <w:t>DNA</w:t>
      </w:r>
      <w:r>
        <w:rPr>
          <w:spacing w:val="-4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budową i</w:t>
      </w:r>
      <w:r>
        <w:rPr>
          <w:spacing w:val="-3"/>
        </w:rPr>
        <w:t xml:space="preserve"> </w:t>
      </w:r>
      <w:r>
        <w:t>funkcjami</w:t>
      </w:r>
      <w:r>
        <w:rPr>
          <w:spacing w:val="1"/>
        </w:rPr>
        <w:t xml:space="preserve"> </w:t>
      </w:r>
      <w:r>
        <w:t>RNA</w:t>
      </w:r>
    </w:p>
    <w:p>
      <w:pPr>
        <w:pStyle w:val="5"/>
        <w:ind w:left="580" w:leftChars="150" w:right="3289" w:hanging="250" w:hangingChars="114"/>
      </w:pPr>
      <w:r>
        <w:t>wyjaśnia sposób łączenia się nukleotydów w pojedynczym łańcuchu DNA</w:t>
      </w:r>
      <w:r>
        <w:rPr>
          <w:spacing w:val="-52"/>
        </w:rPr>
        <w:t xml:space="preserve"> </w:t>
      </w:r>
      <w:r>
        <w:t>charakteryzuje cechy</w:t>
      </w:r>
      <w:r>
        <w:rPr>
          <w:spacing w:val="-2"/>
        </w:rPr>
        <w:t xml:space="preserve"> </w:t>
      </w:r>
      <w:r>
        <w:t>kodu genetycznego</w:t>
      </w:r>
    </w:p>
    <w:p>
      <w:pPr>
        <w:pStyle w:val="5"/>
        <w:ind w:left="112" w:firstLine="440" w:firstLineChars="200"/>
      </w:pPr>
      <w:r>
        <w:t>analizuje</w:t>
      </w:r>
      <w:r>
        <w:rPr>
          <w:spacing w:val="-4"/>
        </w:rPr>
        <w:t xml:space="preserve"> </w:t>
      </w:r>
      <w:r>
        <w:t>tabelę</w:t>
      </w:r>
      <w:r>
        <w:rPr>
          <w:spacing w:val="-3"/>
        </w:rPr>
        <w:t xml:space="preserve"> </w:t>
      </w:r>
      <w:r>
        <w:t>kodu</w:t>
      </w:r>
      <w:r>
        <w:rPr>
          <w:spacing w:val="-3"/>
        </w:rPr>
        <w:t xml:space="preserve"> </w:t>
      </w:r>
      <w:r>
        <w:t>genetycznego</w:t>
      </w:r>
    </w:p>
    <w:p>
      <w:pPr>
        <w:pStyle w:val="5"/>
        <w:spacing w:before="1"/>
        <w:ind w:left="330" w:leftChars="150" w:right="3761" w:firstLine="330" w:firstLineChars="150"/>
      </w:pPr>
      <w:r>
        <w:t>wskazuje na kod genetyczny jako sposób zapisu informac</w:t>
      </w:r>
      <w:r>
        <w:rPr>
          <w:rFonts w:hint="default"/>
          <w:lang w:val="pl-PL"/>
        </w:rPr>
        <w:t xml:space="preserve">ji </w:t>
      </w:r>
      <w:r>
        <w:t>genetycznej</w:t>
      </w:r>
      <w:r>
        <w:rPr>
          <w:spacing w:val="-52"/>
        </w:rPr>
        <w:t xml:space="preserve"> </w:t>
      </w:r>
      <w:r>
        <w:t>omawia przebieg</w:t>
      </w:r>
      <w:r>
        <w:rPr>
          <w:spacing w:val="2"/>
        </w:rPr>
        <w:t xml:space="preserve"> </w:t>
      </w:r>
      <w:r>
        <w:t>transkrypcji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translacji</w:t>
      </w:r>
    </w:p>
    <w:p>
      <w:pPr>
        <w:pStyle w:val="5"/>
        <w:spacing w:line="251" w:lineRule="exact"/>
        <w:ind w:left="112" w:firstLine="330" w:firstLineChars="150"/>
      </w:pPr>
      <w:r>
        <w:t>wyjaśnia,</w:t>
      </w:r>
      <w:r>
        <w:rPr>
          <w:spacing w:val="-2"/>
        </w:rPr>
        <w:t xml:space="preserve"> </w:t>
      </w:r>
      <w:r>
        <w:t>jaką</w:t>
      </w:r>
      <w:r>
        <w:rPr>
          <w:spacing w:val="-3"/>
        </w:rPr>
        <w:t xml:space="preserve"> </w:t>
      </w:r>
      <w:r>
        <w:t>rolę</w:t>
      </w:r>
      <w:r>
        <w:rPr>
          <w:spacing w:val="-3"/>
        </w:rPr>
        <w:t xml:space="preserve"> </w:t>
      </w:r>
      <w:r>
        <w:t>odgrywa</w:t>
      </w:r>
      <w:r>
        <w:rPr>
          <w:spacing w:val="-1"/>
        </w:rPr>
        <w:t xml:space="preserve"> </w:t>
      </w:r>
      <w:r>
        <w:t>tRNA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procesie</w:t>
      </w:r>
      <w:r>
        <w:rPr>
          <w:spacing w:val="-1"/>
        </w:rPr>
        <w:t xml:space="preserve"> </w:t>
      </w:r>
      <w:r>
        <w:t>translacji</w:t>
      </w:r>
    </w:p>
    <w:p>
      <w:pPr>
        <w:pStyle w:val="5"/>
        <w:spacing w:before="2"/>
        <w:ind w:left="550" w:leftChars="250" w:right="3529" w:firstLine="110" w:firstLineChars="50"/>
      </w:pPr>
      <w:r>
        <w:t>podaje znaczenie modyfikacji zachodzących po transkrypcji i po translacji</w:t>
      </w:r>
      <w:r>
        <w:rPr>
          <w:spacing w:val="-52"/>
        </w:rPr>
        <w:t xml:space="preserve"> </w:t>
      </w:r>
      <w:r>
        <w:t>omawia rolę</w:t>
      </w:r>
      <w:r>
        <w:rPr>
          <w:spacing w:val="-1"/>
        </w:rPr>
        <w:t xml:space="preserve"> </w:t>
      </w:r>
      <w:r>
        <w:t>rybosomów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procesie</w:t>
      </w:r>
      <w:r>
        <w:rPr>
          <w:spacing w:val="-2"/>
        </w:rPr>
        <w:t xml:space="preserve"> </w:t>
      </w:r>
      <w:r>
        <w:t>translacji</w:t>
      </w:r>
    </w:p>
    <w:p>
      <w:pPr>
        <w:pStyle w:val="5"/>
        <w:ind w:left="112" w:firstLine="330" w:firstLineChars="150"/>
      </w:pPr>
      <w:r>
        <w:t>wyjaśnia</w:t>
      </w:r>
      <w:r>
        <w:rPr>
          <w:spacing w:val="-6"/>
        </w:rPr>
        <w:t xml:space="preserve"> </w:t>
      </w:r>
      <w:r>
        <w:t>istotę</w:t>
      </w:r>
      <w:r>
        <w:rPr>
          <w:spacing w:val="-5"/>
        </w:rPr>
        <w:t xml:space="preserve"> </w:t>
      </w:r>
      <w:r>
        <w:t>regulacji ekspresji</w:t>
      </w:r>
      <w:r>
        <w:rPr>
          <w:spacing w:val="-1"/>
        </w:rPr>
        <w:t xml:space="preserve"> </w:t>
      </w:r>
      <w:r>
        <w:t>genów</w:t>
      </w:r>
    </w:p>
    <w:p>
      <w:pPr>
        <w:pStyle w:val="2"/>
        <w:numPr>
          <w:ilvl w:val="0"/>
          <w:numId w:val="2"/>
        </w:numPr>
        <w:tabs>
          <w:tab w:val="left" w:pos="694"/>
        </w:tabs>
        <w:spacing w:before="119" w:after="0" w:line="352" w:lineRule="auto"/>
        <w:ind w:left="472" w:right="7636" w:firstLine="0"/>
        <w:jc w:val="left"/>
      </w:pPr>
      <w:r>
        <w:t>Genetyka klasyczna</w:t>
      </w:r>
      <w:r>
        <w:rPr>
          <w:spacing w:val="-52"/>
        </w:rPr>
        <w:t xml:space="preserve"> </w:t>
      </w:r>
      <w:r>
        <w:t>Uczeń: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2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przedstawia</w:t>
      </w:r>
      <w:r>
        <w:rPr>
          <w:spacing w:val="-2"/>
          <w:sz w:val="22"/>
        </w:rPr>
        <w:t xml:space="preserve"> </w:t>
      </w:r>
      <w:r>
        <w:rPr>
          <w:sz w:val="22"/>
        </w:rPr>
        <w:t>różnice</w:t>
      </w:r>
      <w:r>
        <w:rPr>
          <w:spacing w:val="-4"/>
          <w:sz w:val="22"/>
        </w:rPr>
        <w:t xml:space="preserve"> </w:t>
      </w:r>
      <w:r>
        <w:rPr>
          <w:sz w:val="22"/>
        </w:rPr>
        <w:t>między</w:t>
      </w:r>
      <w:r>
        <w:rPr>
          <w:spacing w:val="-2"/>
          <w:sz w:val="22"/>
        </w:rPr>
        <w:t xml:space="preserve"> </w:t>
      </w:r>
      <w:r>
        <w:rPr>
          <w:sz w:val="22"/>
        </w:rPr>
        <w:t>genotypem</w:t>
      </w:r>
      <w:r>
        <w:rPr>
          <w:spacing w:val="-3"/>
          <w:sz w:val="22"/>
        </w:rPr>
        <w:t xml:space="preserve"> 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fenotypem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analizuje</w:t>
      </w:r>
      <w:r>
        <w:rPr>
          <w:spacing w:val="-4"/>
          <w:sz w:val="22"/>
        </w:rPr>
        <w:t xml:space="preserve"> </w:t>
      </w:r>
      <w:r>
        <w:rPr>
          <w:sz w:val="22"/>
        </w:rPr>
        <w:t>krzyżówkę</w:t>
      </w:r>
      <w:r>
        <w:rPr>
          <w:spacing w:val="-1"/>
          <w:sz w:val="22"/>
        </w:rPr>
        <w:t xml:space="preserve"> </w:t>
      </w:r>
      <w:r>
        <w:rPr>
          <w:sz w:val="22"/>
        </w:rPr>
        <w:t>ilustrującą</w:t>
      </w:r>
      <w:r>
        <w:rPr>
          <w:spacing w:val="-2"/>
          <w:sz w:val="22"/>
        </w:rPr>
        <w:t xml:space="preserve"> </w:t>
      </w:r>
      <w:r>
        <w:rPr>
          <w:sz w:val="22"/>
        </w:rPr>
        <w:t>badania, na</w:t>
      </w:r>
      <w:r>
        <w:rPr>
          <w:spacing w:val="-4"/>
          <w:sz w:val="22"/>
        </w:rPr>
        <w:t xml:space="preserve"> </w:t>
      </w:r>
      <w:r>
        <w:rPr>
          <w:sz w:val="22"/>
        </w:rPr>
        <w:t>podstawie</w:t>
      </w:r>
      <w:r>
        <w:rPr>
          <w:spacing w:val="1"/>
          <w:sz w:val="22"/>
        </w:rPr>
        <w:t xml:space="preserve"> </w:t>
      </w:r>
      <w:r>
        <w:rPr>
          <w:sz w:val="22"/>
        </w:rPr>
        <w:t>których</w:t>
      </w:r>
      <w:r>
        <w:rPr>
          <w:spacing w:val="-3"/>
          <w:sz w:val="22"/>
        </w:rPr>
        <w:t xml:space="preserve"> </w:t>
      </w:r>
      <w:r>
        <w:rPr>
          <w:sz w:val="22"/>
        </w:rPr>
        <w:t>Mendel</w:t>
      </w:r>
      <w:r>
        <w:rPr>
          <w:spacing w:val="-4"/>
          <w:sz w:val="22"/>
        </w:rPr>
        <w:t xml:space="preserve"> </w:t>
      </w:r>
      <w:r>
        <w:rPr>
          <w:sz w:val="22"/>
        </w:rPr>
        <w:t>sformułował</w:t>
      </w:r>
      <w:r>
        <w:rPr>
          <w:spacing w:val="-4"/>
          <w:sz w:val="22"/>
        </w:rPr>
        <w:t xml:space="preserve"> </w:t>
      </w:r>
      <w:r>
        <w:rPr>
          <w:sz w:val="22"/>
        </w:rPr>
        <w:t>I</w:t>
      </w:r>
      <w:r>
        <w:rPr>
          <w:spacing w:val="-4"/>
          <w:sz w:val="22"/>
        </w:rPr>
        <w:t xml:space="preserve"> </w:t>
      </w:r>
      <w:r>
        <w:rPr>
          <w:sz w:val="22"/>
        </w:rPr>
        <w:t>prawo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1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omawia</w:t>
      </w:r>
      <w:r>
        <w:rPr>
          <w:spacing w:val="-2"/>
          <w:sz w:val="22"/>
        </w:rPr>
        <w:t xml:space="preserve"> </w:t>
      </w:r>
      <w:r>
        <w:rPr>
          <w:sz w:val="22"/>
        </w:rPr>
        <w:t>znaczenia badań</w:t>
      </w:r>
      <w:r>
        <w:rPr>
          <w:spacing w:val="-3"/>
          <w:sz w:val="22"/>
        </w:rPr>
        <w:t xml:space="preserve"> </w:t>
      </w:r>
      <w:r>
        <w:rPr>
          <w:sz w:val="22"/>
        </w:rPr>
        <w:t>Mendla</w:t>
      </w:r>
      <w:r>
        <w:rPr>
          <w:spacing w:val="-1"/>
          <w:sz w:val="22"/>
        </w:rPr>
        <w:t xml:space="preserve"> </w:t>
      </w:r>
      <w:r>
        <w:rPr>
          <w:sz w:val="22"/>
        </w:rPr>
        <w:t>dla</w:t>
      </w:r>
      <w:r>
        <w:rPr>
          <w:spacing w:val="-6"/>
          <w:sz w:val="22"/>
        </w:rPr>
        <w:t xml:space="preserve"> </w:t>
      </w:r>
      <w:r>
        <w:rPr>
          <w:sz w:val="22"/>
        </w:rPr>
        <w:t>rozwoju</w:t>
      </w:r>
      <w:r>
        <w:rPr>
          <w:spacing w:val="-2"/>
          <w:sz w:val="22"/>
        </w:rPr>
        <w:t xml:space="preserve"> </w:t>
      </w:r>
      <w:r>
        <w:rPr>
          <w:sz w:val="22"/>
        </w:rPr>
        <w:t>genetyki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120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interpretuje</w:t>
      </w:r>
      <w:r>
        <w:rPr>
          <w:spacing w:val="-6"/>
          <w:sz w:val="22"/>
        </w:rPr>
        <w:t xml:space="preserve"> </w:t>
      </w:r>
      <w:r>
        <w:rPr>
          <w:sz w:val="22"/>
        </w:rPr>
        <w:t>wyniki</w:t>
      </w:r>
      <w:r>
        <w:rPr>
          <w:spacing w:val="-1"/>
          <w:sz w:val="22"/>
        </w:rPr>
        <w:t xml:space="preserve"> </w:t>
      </w:r>
      <w:r>
        <w:rPr>
          <w:sz w:val="22"/>
        </w:rPr>
        <w:t>krzyżówek</w:t>
      </w:r>
      <w:r>
        <w:rPr>
          <w:spacing w:val="-5"/>
          <w:sz w:val="22"/>
        </w:rPr>
        <w:t xml:space="preserve"> </w:t>
      </w:r>
      <w:r>
        <w:rPr>
          <w:sz w:val="22"/>
        </w:rPr>
        <w:t>genetycznych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121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wykonuje</w:t>
      </w:r>
      <w:r>
        <w:rPr>
          <w:spacing w:val="-2"/>
          <w:sz w:val="22"/>
        </w:rPr>
        <w:t xml:space="preserve"> </w:t>
      </w:r>
      <w:r>
        <w:rPr>
          <w:sz w:val="22"/>
        </w:rPr>
        <w:t>krzyżówki</w:t>
      </w:r>
      <w:r>
        <w:rPr>
          <w:spacing w:val="-3"/>
          <w:sz w:val="22"/>
        </w:rPr>
        <w:t xml:space="preserve"> </w:t>
      </w:r>
      <w:r>
        <w:rPr>
          <w:sz w:val="22"/>
        </w:rPr>
        <w:t>testowe</w:t>
      </w:r>
      <w:r>
        <w:rPr>
          <w:spacing w:val="-1"/>
          <w:sz w:val="22"/>
        </w:rPr>
        <w:t xml:space="preserve"> </w:t>
      </w:r>
      <w:r>
        <w:rPr>
          <w:sz w:val="22"/>
        </w:rPr>
        <w:t>dwugenowe</w:t>
      </w:r>
      <w:r>
        <w:rPr>
          <w:spacing w:val="-4"/>
          <w:sz w:val="22"/>
        </w:rPr>
        <w:t xml:space="preserve"> </w:t>
      </w:r>
      <w:r>
        <w:rPr>
          <w:sz w:val="22"/>
        </w:rPr>
        <w:t>dotyczące</w:t>
      </w:r>
      <w:r>
        <w:rPr>
          <w:spacing w:val="-1"/>
          <w:sz w:val="22"/>
        </w:rPr>
        <w:t xml:space="preserve"> </w:t>
      </w:r>
      <w:r>
        <w:rPr>
          <w:sz w:val="22"/>
        </w:rPr>
        <w:t>różnych</w:t>
      </w:r>
      <w:r>
        <w:rPr>
          <w:spacing w:val="-3"/>
          <w:sz w:val="22"/>
        </w:rPr>
        <w:t xml:space="preserve"> </w:t>
      </w:r>
      <w:r>
        <w:rPr>
          <w:sz w:val="22"/>
        </w:rPr>
        <w:t>cech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118" w:after="0" w:line="240" w:lineRule="auto"/>
        <w:ind w:left="472" w:right="243" w:hanging="360"/>
        <w:jc w:val="left"/>
        <w:rPr>
          <w:sz w:val="22"/>
        </w:rPr>
      </w:pPr>
      <w:r>
        <w:rPr>
          <w:sz w:val="22"/>
        </w:rPr>
        <w:t>omawia zjawisko kodominacji i dziedziczenia alleli wielokrotnych na podstawie analizy dziedziczenia grup</w:t>
      </w:r>
      <w:r>
        <w:rPr>
          <w:spacing w:val="-52"/>
          <w:sz w:val="22"/>
        </w:rPr>
        <w:t xml:space="preserve"> </w:t>
      </w:r>
      <w:r>
        <w:rPr>
          <w:sz w:val="22"/>
        </w:rPr>
        <w:t>krwi</w:t>
      </w:r>
      <w:r>
        <w:rPr>
          <w:spacing w:val="-1"/>
          <w:sz w:val="22"/>
        </w:rPr>
        <w:t xml:space="preserve"> </w:t>
      </w:r>
      <w:r>
        <w:rPr>
          <w:sz w:val="22"/>
        </w:rPr>
        <w:t>u ludzi</w:t>
      </w:r>
      <w:r>
        <w:rPr>
          <w:spacing w:val="-2"/>
          <w:sz w:val="22"/>
        </w:rPr>
        <w:t xml:space="preserve"> </w:t>
      </w:r>
      <w:r>
        <w:rPr>
          <w:sz w:val="22"/>
        </w:rPr>
        <w:t>w</w:t>
      </w:r>
      <w:r>
        <w:rPr>
          <w:spacing w:val="-1"/>
          <w:sz w:val="22"/>
        </w:rPr>
        <w:t xml:space="preserve"> </w:t>
      </w:r>
      <w:r>
        <w:rPr>
          <w:sz w:val="22"/>
        </w:rPr>
        <w:t>układzie</w:t>
      </w:r>
      <w:r>
        <w:rPr>
          <w:spacing w:val="-3"/>
          <w:sz w:val="22"/>
        </w:rPr>
        <w:t xml:space="preserve"> </w:t>
      </w:r>
      <w:r>
        <w:rPr>
          <w:sz w:val="22"/>
        </w:rPr>
        <w:t>AB0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40" w:right="1040" w:bottom="280" w:left="660" w:header="720" w:footer="720" w:gutter="0"/>
          <w:cols w:space="720" w:num="1"/>
        </w:sectPr>
      </w:pP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74" w:after="0" w:line="253" w:lineRule="exact"/>
        <w:ind w:left="472" w:right="0" w:hanging="361"/>
        <w:jc w:val="left"/>
        <w:rPr>
          <w:sz w:val="22"/>
        </w:rPr>
      </w:pPr>
      <w:r>
        <w:rPr>
          <w:sz w:val="22"/>
        </w:rPr>
        <w:t>wykonuje</w:t>
      </w:r>
      <w:r>
        <w:rPr>
          <w:spacing w:val="-3"/>
          <w:sz w:val="22"/>
        </w:rPr>
        <w:t xml:space="preserve"> </w:t>
      </w:r>
      <w:r>
        <w:rPr>
          <w:sz w:val="22"/>
        </w:rPr>
        <w:t>krzyżówki</w:t>
      </w:r>
      <w:r>
        <w:rPr>
          <w:spacing w:val="-3"/>
          <w:sz w:val="22"/>
        </w:rPr>
        <w:t xml:space="preserve"> </w:t>
      </w:r>
      <w:r>
        <w:rPr>
          <w:sz w:val="22"/>
        </w:rPr>
        <w:t>dotyczące</w:t>
      </w:r>
      <w:r>
        <w:rPr>
          <w:spacing w:val="-5"/>
          <w:sz w:val="22"/>
        </w:rPr>
        <w:t xml:space="preserve"> </w:t>
      </w:r>
      <w:r>
        <w:rPr>
          <w:sz w:val="22"/>
        </w:rPr>
        <w:t>dziedziczenia</w:t>
      </w:r>
      <w:r>
        <w:rPr>
          <w:spacing w:val="-2"/>
          <w:sz w:val="22"/>
        </w:rPr>
        <w:t xml:space="preserve"> </w:t>
      </w:r>
      <w:r>
        <w:rPr>
          <w:sz w:val="22"/>
        </w:rPr>
        <w:t>grup</w:t>
      </w:r>
      <w:r>
        <w:rPr>
          <w:spacing w:val="-4"/>
          <w:sz w:val="22"/>
        </w:rPr>
        <w:t xml:space="preserve"> </w:t>
      </w:r>
      <w:r>
        <w:rPr>
          <w:sz w:val="22"/>
        </w:rPr>
        <w:t>krwi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40" w:lineRule="auto"/>
        <w:ind w:left="472" w:right="561" w:hanging="360"/>
        <w:jc w:val="left"/>
        <w:rPr>
          <w:sz w:val="22"/>
        </w:rPr>
      </w:pPr>
      <w:r>
        <w:rPr>
          <w:sz w:val="22"/>
        </w:rPr>
        <w:t>określa prawdopodobieństwo wystąpienia określonego fenotypu u potomstwa w wypadku dziedziczenia</w:t>
      </w:r>
      <w:r>
        <w:rPr>
          <w:spacing w:val="-52"/>
          <w:sz w:val="22"/>
        </w:rPr>
        <w:t xml:space="preserve"> </w:t>
      </w:r>
      <w:r>
        <w:rPr>
          <w:sz w:val="22"/>
        </w:rPr>
        <w:t>alleli</w:t>
      </w:r>
      <w:r>
        <w:rPr>
          <w:spacing w:val="-3"/>
          <w:sz w:val="22"/>
        </w:rPr>
        <w:t xml:space="preserve"> </w:t>
      </w:r>
      <w:r>
        <w:rPr>
          <w:sz w:val="22"/>
        </w:rPr>
        <w:t>wielokrotnych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121" w:after="0" w:line="253" w:lineRule="exact"/>
        <w:ind w:left="472" w:right="0" w:hanging="361"/>
        <w:jc w:val="left"/>
        <w:rPr>
          <w:sz w:val="22"/>
        </w:rPr>
      </w:pPr>
      <w:r>
        <w:rPr>
          <w:sz w:val="22"/>
        </w:rPr>
        <w:t>przedstawia</w:t>
      </w:r>
      <w:r>
        <w:rPr>
          <w:spacing w:val="-1"/>
          <w:sz w:val="22"/>
        </w:rPr>
        <w:t xml:space="preserve"> </w:t>
      </w:r>
      <w:r>
        <w:rPr>
          <w:sz w:val="22"/>
        </w:rPr>
        <w:t>sposób</w:t>
      </w:r>
      <w:r>
        <w:rPr>
          <w:spacing w:val="-7"/>
          <w:sz w:val="22"/>
        </w:rPr>
        <w:t xml:space="preserve"> </w:t>
      </w:r>
      <w:r>
        <w:rPr>
          <w:sz w:val="22"/>
        </w:rPr>
        <w:t>zapisu</w:t>
      </w:r>
      <w:r>
        <w:rPr>
          <w:spacing w:val="-2"/>
          <w:sz w:val="22"/>
        </w:rPr>
        <w:t xml:space="preserve"> </w:t>
      </w:r>
      <w:r>
        <w:rPr>
          <w:sz w:val="22"/>
        </w:rPr>
        <w:t>genotypów</w:t>
      </w:r>
      <w:r>
        <w:rPr>
          <w:spacing w:val="-3"/>
          <w:sz w:val="22"/>
        </w:rPr>
        <w:t xml:space="preserve"> </w:t>
      </w:r>
      <w:r>
        <w:rPr>
          <w:sz w:val="22"/>
        </w:rPr>
        <w:t>w</w:t>
      </w:r>
      <w:r>
        <w:rPr>
          <w:spacing w:val="-4"/>
          <w:sz w:val="22"/>
        </w:rPr>
        <w:t xml:space="preserve"> </w:t>
      </w:r>
      <w:r>
        <w:rPr>
          <w:sz w:val="22"/>
        </w:rPr>
        <w:t>przypadku genów</w:t>
      </w:r>
      <w:r>
        <w:rPr>
          <w:spacing w:val="-5"/>
          <w:sz w:val="22"/>
        </w:rPr>
        <w:t xml:space="preserve"> </w:t>
      </w:r>
      <w:r>
        <w:rPr>
          <w:sz w:val="22"/>
        </w:rPr>
        <w:t>sprzężonych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53" w:lineRule="exact"/>
        <w:ind w:left="472" w:right="0" w:hanging="361"/>
        <w:jc w:val="left"/>
        <w:rPr>
          <w:sz w:val="22"/>
        </w:rPr>
      </w:pPr>
      <w:r>
        <w:rPr>
          <w:sz w:val="22"/>
        </w:rPr>
        <w:t>wyjaśnia</w:t>
      </w:r>
      <w:r>
        <w:rPr>
          <w:spacing w:val="-6"/>
          <w:sz w:val="22"/>
        </w:rPr>
        <w:t xml:space="preserve"> </w:t>
      </w:r>
      <w:r>
        <w:rPr>
          <w:sz w:val="22"/>
        </w:rPr>
        <w:t>istotę</w:t>
      </w:r>
      <w:r>
        <w:rPr>
          <w:spacing w:val="-6"/>
          <w:sz w:val="22"/>
        </w:rPr>
        <w:t xml:space="preserve"> </w:t>
      </w:r>
      <w:r>
        <w:rPr>
          <w:sz w:val="22"/>
        </w:rPr>
        <w:t>dziedziczenia</w:t>
      </w:r>
      <w:r>
        <w:rPr>
          <w:spacing w:val="-1"/>
          <w:sz w:val="22"/>
        </w:rPr>
        <w:t xml:space="preserve"> </w:t>
      </w:r>
      <w:r>
        <w:rPr>
          <w:sz w:val="22"/>
        </w:rPr>
        <w:t>genów</w:t>
      </w:r>
      <w:r>
        <w:rPr>
          <w:spacing w:val="-2"/>
          <w:sz w:val="22"/>
        </w:rPr>
        <w:t xml:space="preserve"> </w:t>
      </w:r>
      <w:r>
        <w:rPr>
          <w:sz w:val="22"/>
        </w:rPr>
        <w:t>sprzężonych</w:t>
      </w:r>
    </w:p>
    <w:p>
      <w:pPr>
        <w:pStyle w:val="8"/>
        <w:numPr>
          <w:ilvl w:val="1"/>
          <w:numId w:val="3"/>
        </w:numPr>
        <w:tabs>
          <w:tab w:val="left" w:pos="700"/>
          <w:tab w:val="left" w:pos="701"/>
        </w:tabs>
        <w:spacing w:before="121" w:after="0" w:line="240" w:lineRule="auto"/>
        <w:ind w:left="700" w:right="0" w:hanging="361"/>
        <w:jc w:val="left"/>
        <w:rPr>
          <w:sz w:val="22"/>
        </w:rPr>
      </w:pPr>
      <w:r>
        <w:rPr>
          <w:sz w:val="22"/>
        </w:rPr>
        <w:t>opisuje</w:t>
      </w:r>
      <w:r>
        <w:rPr>
          <w:spacing w:val="-1"/>
          <w:sz w:val="22"/>
        </w:rPr>
        <w:t xml:space="preserve"> </w:t>
      </w:r>
      <w:r>
        <w:rPr>
          <w:sz w:val="22"/>
        </w:rPr>
        <w:t>sposób</w:t>
      </w:r>
      <w:r>
        <w:rPr>
          <w:spacing w:val="-1"/>
          <w:sz w:val="22"/>
        </w:rPr>
        <w:t xml:space="preserve"> </w:t>
      </w:r>
      <w:r>
        <w:rPr>
          <w:sz w:val="22"/>
        </w:rPr>
        <w:t>determinacji</w:t>
      </w:r>
      <w:r>
        <w:rPr>
          <w:spacing w:val="-3"/>
          <w:sz w:val="22"/>
        </w:rPr>
        <w:t xml:space="preserve"> </w:t>
      </w:r>
      <w:r>
        <w:rPr>
          <w:sz w:val="22"/>
        </w:rPr>
        <w:t>płci</w:t>
      </w:r>
      <w:r>
        <w:rPr>
          <w:spacing w:val="-4"/>
          <w:sz w:val="22"/>
        </w:rPr>
        <w:t xml:space="preserve"> </w:t>
      </w:r>
      <w:r>
        <w:rPr>
          <w:sz w:val="22"/>
        </w:rPr>
        <w:t>u</w:t>
      </w:r>
      <w:r>
        <w:rPr>
          <w:spacing w:val="-3"/>
          <w:sz w:val="22"/>
        </w:rPr>
        <w:t xml:space="preserve"> </w:t>
      </w:r>
      <w:r>
        <w:rPr>
          <w:sz w:val="22"/>
        </w:rPr>
        <w:t>człowieka</w:t>
      </w:r>
    </w:p>
    <w:p>
      <w:pPr>
        <w:pStyle w:val="8"/>
        <w:numPr>
          <w:ilvl w:val="1"/>
          <w:numId w:val="3"/>
        </w:numPr>
        <w:tabs>
          <w:tab w:val="left" w:pos="700"/>
          <w:tab w:val="left" w:pos="701"/>
        </w:tabs>
        <w:spacing w:before="0" w:after="0" w:line="240" w:lineRule="auto"/>
        <w:ind w:left="700" w:right="0" w:hanging="361"/>
        <w:jc w:val="left"/>
        <w:rPr>
          <w:sz w:val="22"/>
        </w:rPr>
      </w:pPr>
      <w:r>
        <w:rPr>
          <w:sz w:val="22"/>
        </w:rPr>
        <w:t>określa</w:t>
      </w:r>
      <w:r>
        <w:rPr>
          <w:spacing w:val="-3"/>
          <w:sz w:val="22"/>
        </w:rPr>
        <w:t xml:space="preserve"> </w:t>
      </w:r>
      <w:r>
        <w:rPr>
          <w:sz w:val="22"/>
        </w:rPr>
        <w:t>prawdopodobieństwo</w:t>
      </w:r>
      <w:r>
        <w:rPr>
          <w:spacing w:val="-3"/>
          <w:sz w:val="22"/>
        </w:rPr>
        <w:t xml:space="preserve"> </w:t>
      </w:r>
      <w:r>
        <w:rPr>
          <w:sz w:val="22"/>
        </w:rPr>
        <w:t>urodzenia</w:t>
      </w:r>
      <w:r>
        <w:rPr>
          <w:spacing w:val="-2"/>
          <w:sz w:val="22"/>
        </w:rPr>
        <w:t xml:space="preserve"> </w:t>
      </w:r>
      <w:r>
        <w:rPr>
          <w:sz w:val="22"/>
        </w:rPr>
        <w:t>się</w:t>
      </w:r>
      <w:r>
        <w:rPr>
          <w:spacing w:val="-5"/>
          <w:sz w:val="22"/>
        </w:rPr>
        <w:t xml:space="preserve"> </w:t>
      </w:r>
      <w:r>
        <w:rPr>
          <w:sz w:val="22"/>
        </w:rPr>
        <w:t>chłopca</w:t>
      </w:r>
      <w:r>
        <w:rPr>
          <w:spacing w:val="-2"/>
          <w:sz w:val="22"/>
        </w:rPr>
        <w:t xml:space="preserve"> </w:t>
      </w:r>
      <w:r>
        <w:rPr>
          <w:sz w:val="22"/>
        </w:rPr>
        <w:t>i</w:t>
      </w:r>
      <w:r>
        <w:rPr>
          <w:spacing w:val="-5"/>
          <w:sz w:val="22"/>
        </w:rPr>
        <w:t xml:space="preserve"> </w:t>
      </w:r>
      <w:r>
        <w:rPr>
          <w:sz w:val="22"/>
        </w:rPr>
        <w:t>dziewczynki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określa</w:t>
      </w:r>
      <w:r>
        <w:rPr>
          <w:spacing w:val="-3"/>
          <w:sz w:val="22"/>
        </w:rPr>
        <w:t xml:space="preserve"> </w:t>
      </w:r>
      <w:r>
        <w:rPr>
          <w:sz w:val="22"/>
        </w:rPr>
        <w:t>prawdopodobieństwo</w:t>
      </w:r>
      <w:r>
        <w:rPr>
          <w:spacing w:val="-2"/>
          <w:sz w:val="22"/>
        </w:rPr>
        <w:t xml:space="preserve"> </w:t>
      </w:r>
      <w:r>
        <w:rPr>
          <w:sz w:val="22"/>
        </w:rPr>
        <w:t>wystąpienia</w:t>
      </w:r>
      <w:r>
        <w:rPr>
          <w:spacing w:val="-2"/>
          <w:sz w:val="22"/>
        </w:rPr>
        <w:t xml:space="preserve"> </w:t>
      </w:r>
      <w:r>
        <w:rPr>
          <w:sz w:val="22"/>
        </w:rPr>
        <w:t>choroby</w:t>
      </w:r>
      <w:r>
        <w:rPr>
          <w:spacing w:val="-2"/>
          <w:sz w:val="22"/>
        </w:rPr>
        <w:t xml:space="preserve"> </w:t>
      </w:r>
      <w:r>
        <w:rPr>
          <w:sz w:val="22"/>
        </w:rPr>
        <w:t>sprzężonej</w:t>
      </w:r>
      <w:r>
        <w:rPr>
          <w:spacing w:val="-3"/>
          <w:sz w:val="22"/>
        </w:rPr>
        <w:t xml:space="preserve"> </w:t>
      </w:r>
      <w:r>
        <w:rPr>
          <w:sz w:val="22"/>
        </w:rPr>
        <w:t>z</w:t>
      </w:r>
      <w:r>
        <w:rPr>
          <w:spacing w:val="-3"/>
          <w:sz w:val="22"/>
        </w:rPr>
        <w:t xml:space="preserve"> </w:t>
      </w:r>
      <w:r>
        <w:rPr>
          <w:sz w:val="22"/>
        </w:rPr>
        <w:t>płcią</w:t>
      </w:r>
      <w:r>
        <w:rPr>
          <w:spacing w:val="-5"/>
          <w:sz w:val="22"/>
        </w:rPr>
        <w:t xml:space="preserve"> </w:t>
      </w:r>
      <w:r>
        <w:rPr>
          <w:sz w:val="22"/>
        </w:rPr>
        <w:t>na przykładzie</w:t>
      </w:r>
      <w:r>
        <w:rPr>
          <w:spacing w:val="-5"/>
          <w:sz w:val="22"/>
        </w:rPr>
        <w:t xml:space="preserve"> </w:t>
      </w:r>
      <w:r>
        <w:rPr>
          <w:sz w:val="22"/>
        </w:rPr>
        <w:t>hemofilii</w:t>
      </w:r>
      <w:r>
        <w:rPr>
          <w:spacing w:val="1"/>
          <w:sz w:val="22"/>
        </w:rPr>
        <w:t xml:space="preserve"> </w:t>
      </w:r>
      <w:r>
        <w:rPr>
          <w:sz w:val="22"/>
        </w:rPr>
        <w:t>i</w:t>
      </w:r>
      <w:r>
        <w:rPr>
          <w:spacing w:val="-2"/>
          <w:sz w:val="22"/>
        </w:rPr>
        <w:t xml:space="preserve"> </w:t>
      </w:r>
      <w:r>
        <w:rPr>
          <w:sz w:val="22"/>
        </w:rPr>
        <w:t>daltonizmu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1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opisuje</w:t>
      </w:r>
      <w:r>
        <w:rPr>
          <w:spacing w:val="-3"/>
          <w:sz w:val="22"/>
        </w:rPr>
        <w:t xml:space="preserve"> </w:t>
      </w:r>
      <w:r>
        <w:rPr>
          <w:sz w:val="22"/>
        </w:rPr>
        <w:t>rodzaje</w:t>
      </w:r>
      <w:r>
        <w:rPr>
          <w:spacing w:val="-3"/>
          <w:sz w:val="22"/>
        </w:rPr>
        <w:t xml:space="preserve"> </w:t>
      </w:r>
      <w:r>
        <w:rPr>
          <w:sz w:val="22"/>
        </w:rPr>
        <w:t>zmienności</w:t>
      </w:r>
      <w:r>
        <w:rPr>
          <w:spacing w:val="-5"/>
          <w:sz w:val="22"/>
        </w:rPr>
        <w:t xml:space="preserve"> </w:t>
      </w:r>
      <w:r>
        <w:rPr>
          <w:sz w:val="22"/>
        </w:rPr>
        <w:t>genetycznej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53" w:lineRule="exact"/>
        <w:ind w:left="472" w:right="0" w:hanging="361"/>
        <w:jc w:val="left"/>
        <w:rPr>
          <w:sz w:val="22"/>
        </w:rPr>
      </w:pPr>
      <w:r>
        <w:rPr>
          <w:sz w:val="22"/>
        </w:rPr>
        <w:t>przedstawia</w:t>
      </w:r>
      <w:r>
        <w:rPr>
          <w:spacing w:val="-2"/>
          <w:sz w:val="22"/>
        </w:rPr>
        <w:t xml:space="preserve"> </w:t>
      </w:r>
      <w:r>
        <w:rPr>
          <w:sz w:val="22"/>
        </w:rPr>
        <w:t>przykłady</w:t>
      </w:r>
      <w:r>
        <w:rPr>
          <w:spacing w:val="-5"/>
          <w:sz w:val="22"/>
        </w:rPr>
        <w:t xml:space="preserve"> </w:t>
      </w:r>
      <w:r>
        <w:rPr>
          <w:sz w:val="22"/>
        </w:rPr>
        <w:t>wpływu</w:t>
      </w:r>
      <w:r>
        <w:rPr>
          <w:spacing w:val="-4"/>
          <w:sz w:val="22"/>
        </w:rPr>
        <w:t xml:space="preserve"> </w:t>
      </w:r>
      <w:r>
        <w:rPr>
          <w:sz w:val="22"/>
        </w:rPr>
        <w:t>środowiska</w:t>
      </w:r>
      <w:r>
        <w:rPr>
          <w:spacing w:val="50"/>
          <w:sz w:val="22"/>
        </w:rPr>
        <w:t xml:space="preserve"> </w:t>
      </w:r>
      <w:r>
        <w:rPr>
          <w:sz w:val="22"/>
        </w:rPr>
        <w:t>na</w:t>
      </w:r>
      <w:r>
        <w:rPr>
          <w:spacing w:val="-3"/>
          <w:sz w:val="22"/>
        </w:rPr>
        <w:t xml:space="preserve"> </w:t>
      </w:r>
      <w:r>
        <w:rPr>
          <w:sz w:val="22"/>
        </w:rPr>
        <w:t>fenotyp</w:t>
      </w:r>
      <w:r>
        <w:rPr>
          <w:spacing w:val="-1"/>
          <w:sz w:val="22"/>
        </w:rPr>
        <w:t xml:space="preserve"> </w:t>
      </w:r>
      <w:r>
        <w:rPr>
          <w:sz w:val="22"/>
        </w:rPr>
        <w:t>człowieka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53" w:lineRule="exact"/>
        <w:ind w:left="472" w:right="0" w:hanging="361"/>
        <w:jc w:val="left"/>
        <w:rPr>
          <w:sz w:val="22"/>
        </w:rPr>
      </w:pPr>
      <w:r>
        <w:rPr>
          <w:sz w:val="22"/>
        </w:rPr>
        <w:t>porównuje</w:t>
      </w:r>
      <w:r>
        <w:rPr>
          <w:spacing w:val="-3"/>
          <w:sz w:val="22"/>
        </w:rPr>
        <w:t xml:space="preserve"> </w:t>
      </w:r>
      <w:r>
        <w:rPr>
          <w:sz w:val="22"/>
        </w:rPr>
        <w:t>zmienność</w:t>
      </w:r>
      <w:r>
        <w:rPr>
          <w:spacing w:val="-5"/>
          <w:sz w:val="22"/>
        </w:rPr>
        <w:t xml:space="preserve"> </w:t>
      </w:r>
      <w:r>
        <w:rPr>
          <w:sz w:val="22"/>
        </w:rPr>
        <w:t>środowiskową</w:t>
      </w:r>
      <w:r>
        <w:rPr>
          <w:spacing w:val="-3"/>
          <w:sz w:val="22"/>
        </w:rPr>
        <w:t xml:space="preserve"> </w:t>
      </w:r>
      <w:r>
        <w:rPr>
          <w:sz w:val="22"/>
        </w:rPr>
        <w:t>ze</w:t>
      </w:r>
      <w:r>
        <w:rPr>
          <w:spacing w:val="-2"/>
          <w:sz w:val="22"/>
        </w:rPr>
        <w:t xml:space="preserve"> </w:t>
      </w:r>
      <w:r>
        <w:rPr>
          <w:sz w:val="22"/>
        </w:rPr>
        <w:t>zmiennością</w:t>
      </w:r>
      <w:r>
        <w:rPr>
          <w:spacing w:val="-4"/>
          <w:sz w:val="22"/>
        </w:rPr>
        <w:t xml:space="preserve"> </w:t>
      </w:r>
      <w:r>
        <w:rPr>
          <w:sz w:val="22"/>
        </w:rPr>
        <w:t>genetyczną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1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podaje</w:t>
      </w:r>
      <w:r>
        <w:rPr>
          <w:spacing w:val="-5"/>
          <w:sz w:val="22"/>
        </w:rPr>
        <w:t xml:space="preserve"> </w:t>
      </w:r>
      <w:r>
        <w:rPr>
          <w:sz w:val="22"/>
        </w:rPr>
        <w:t>przykłady</w:t>
      </w:r>
      <w:r>
        <w:rPr>
          <w:spacing w:val="-8"/>
          <w:sz w:val="22"/>
        </w:rPr>
        <w:t xml:space="preserve"> </w:t>
      </w:r>
      <w:r>
        <w:rPr>
          <w:sz w:val="22"/>
        </w:rPr>
        <w:t>skutków</w:t>
      </w:r>
      <w:r>
        <w:rPr>
          <w:spacing w:val="-4"/>
          <w:sz w:val="22"/>
        </w:rPr>
        <w:t xml:space="preserve"> </w:t>
      </w:r>
      <w:r>
        <w:rPr>
          <w:sz w:val="22"/>
        </w:rPr>
        <w:t>działania</w:t>
      </w:r>
      <w:r>
        <w:rPr>
          <w:spacing w:val="-4"/>
          <w:sz w:val="22"/>
        </w:rPr>
        <w:t xml:space="preserve"> </w:t>
      </w:r>
      <w:r>
        <w:rPr>
          <w:sz w:val="22"/>
        </w:rPr>
        <w:t>wybranych</w:t>
      </w:r>
      <w:r>
        <w:rPr>
          <w:spacing w:val="2"/>
          <w:sz w:val="22"/>
        </w:rPr>
        <w:t xml:space="preserve"> </w:t>
      </w:r>
      <w:r>
        <w:rPr>
          <w:sz w:val="22"/>
        </w:rPr>
        <w:t>czynników</w:t>
      </w:r>
      <w:r>
        <w:rPr>
          <w:spacing w:val="-2"/>
          <w:sz w:val="22"/>
        </w:rPr>
        <w:t xml:space="preserve"> </w:t>
      </w:r>
      <w:r>
        <w:rPr>
          <w:sz w:val="22"/>
        </w:rPr>
        <w:t>mutagennych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rozpoznaje</w:t>
      </w:r>
      <w:r>
        <w:rPr>
          <w:spacing w:val="-3"/>
          <w:sz w:val="22"/>
        </w:rPr>
        <w:t xml:space="preserve"> </w:t>
      </w:r>
      <w:r>
        <w:rPr>
          <w:sz w:val="22"/>
        </w:rPr>
        <w:t>na</w:t>
      </w:r>
      <w:r>
        <w:rPr>
          <w:spacing w:val="-2"/>
          <w:sz w:val="22"/>
        </w:rPr>
        <w:t xml:space="preserve"> </w:t>
      </w:r>
      <w:r>
        <w:rPr>
          <w:sz w:val="22"/>
        </w:rPr>
        <w:t>schematach</w:t>
      </w:r>
      <w:r>
        <w:rPr>
          <w:spacing w:val="-3"/>
          <w:sz w:val="22"/>
        </w:rPr>
        <w:t xml:space="preserve"> </w:t>
      </w:r>
      <w:r>
        <w:rPr>
          <w:sz w:val="22"/>
        </w:rPr>
        <w:t>różne</w:t>
      </w:r>
      <w:r>
        <w:rPr>
          <w:spacing w:val="-4"/>
          <w:sz w:val="22"/>
        </w:rPr>
        <w:t xml:space="preserve"> </w:t>
      </w:r>
      <w:r>
        <w:rPr>
          <w:sz w:val="22"/>
        </w:rPr>
        <w:t>rodzaje</w:t>
      </w:r>
      <w:r>
        <w:rPr>
          <w:spacing w:val="-5"/>
          <w:sz w:val="22"/>
        </w:rPr>
        <w:t xml:space="preserve"> </w:t>
      </w:r>
      <w:r>
        <w:rPr>
          <w:sz w:val="22"/>
        </w:rPr>
        <w:t>mutacji</w:t>
      </w:r>
      <w:r>
        <w:rPr>
          <w:spacing w:val="-3"/>
          <w:sz w:val="22"/>
        </w:rPr>
        <w:t xml:space="preserve"> </w:t>
      </w:r>
      <w:r>
        <w:rPr>
          <w:sz w:val="22"/>
        </w:rPr>
        <w:t>genowych</w:t>
      </w:r>
      <w:r>
        <w:rPr>
          <w:spacing w:val="-2"/>
          <w:sz w:val="22"/>
        </w:rPr>
        <w:t xml:space="preserve"> </w:t>
      </w:r>
      <w:r>
        <w:rPr>
          <w:sz w:val="22"/>
        </w:rPr>
        <w:t>i</w:t>
      </w:r>
      <w:r>
        <w:rPr>
          <w:spacing w:val="-4"/>
          <w:sz w:val="22"/>
        </w:rPr>
        <w:t xml:space="preserve"> </w:t>
      </w:r>
      <w:r>
        <w:rPr>
          <w:sz w:val="22"/>
        </w:rPr>
        <w:t>mutacji</w:t>
      </w:r>
      <w:r>
        <w:rPr>
          <w:spacing w:val="-3"/>
          <w:sz w:val="22"/>
        </w:rPr>
        <w:t xml:space="preserve"> </w:t>
      </w:r>
      <w:r>
        <w:rPr>
          <w:sz w:val="22"/>
        </w:rPr>
        <w:t>chromosomowych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1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klasyfikuje</w:t>
      </w:r>
      <w:r>
        <w:rPr>
          <w:spacing w:val="-1"/>
          <w:sz w:val="22"/>
        </w:rPr>
        <w:t xml:space="preserve"> </w:t>
      </w:r>
      <w:r>
        <w:rPr>
          <w:sz w:val="22"/>
        </w:rPr>
        <w:t>choroby genetyczne ze</w:t>
      </w:r>
      <w:r>
        <w:rPr>
          <w:spacing w:val="-3"/>
          <w:sz w:val="22"/>
        </w:rPr>
        <w:t xml:space="preserve"> </w:t>
      </w:r>
      <w:r>
        <w:rPr>
          <w:sz w:val="22"/>
        </w:rPr>
        <w:t>względu</w:t>
      </w:r>
      <w:r>
        <w:rPr>
          <w:spacing w:val="-2"/>
          <w:sz w:val="22"/>
        </w:rPr>
        <w:t xml:space="preserve"> </w:t>
      </w:r>
      <w:r>
        <w:rPr>
          <w:sz w:val="22"/>
        </w:rPr>
        <w:t>na</w:t>
      </w:r>
      <w:r>
        <w:rPr>
          <w:spacing w:val="-4"/>
          <w:sz w:val="22"/>
        </w:rPr>
        <w:t xml:space="preserve"> </w:t>
      </w:r>
      <w:r>
        <w:rPr>
          <w:sz w:val="22"/>
        </w:rPr>
        <w:t>ich</w:t>
      </w:r>
      <w:r>
        <w:rPr>
          <w:spacing w:val="-4"/>
          <w:sz w:val="22"/>
        </w:rPr>
        <w:t xml:space="preserve"> </w:t>
      </w:r>
      <w:r>
        <w:rPr>
          <w:sz w:val="22"/>
        </w:rPr>
        <w:t>przyczynę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40" w:lineRule="auto"/>
        <w:ind w:left="472" w:right="832" w:hanging="360"/>
        <w:jc w:val="left"/>
        <w:rPr>
          <w:sz w:val="22"/>
        </w:rPr>
      </w:pPr>
      <w:r>
        <w:rPr>
          <w:sz w:val="22"/>
        </w:rPr>
        <w:t>wymienia nazwy oraz objawy chorób uwarunkowanych mutacjami jednogenowymi oraz aberracjami</w:t>
      </w:r>
      <w:r>
        <w:rPr>
          <w:spacing w:val="-52"/>
          <w:sz w:val="22"/>
        </w:rPr>
        <w:t xml:space="preserve"> </w:t>
      </w:r>
      <w:r>
        <w:rPr>
          <w:sz w:val="22"/>
        </w:rPr>
        <w:t>chromosomowymi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53" w:lineRule="exact"/>
        <w:ind w:left="472" w:right="0" w:hanging="361"/>
        <w:jc w:val="left"/>
        <w:rPr>
          <w:sz w:val="22"/>
        </w:rPr>
      </w:pPr>
      <w:r>
        <w:rPr>
          <w:sz w:val="22"/>
        </w:rPr>
        <w:t>porównuje</w:t>
      </w:r>
      <w:r>
        <w:rPr>
          <w:spacing w:val="-2"/>
          <w:sz w:val="22"/>
        </w:rPr>
        <w:t xml:space="preserve"> </w:t>
      </w:r>
      <w:r>
        <w:rPr>
          <w:sz w:val="22"/>
        </w:rPr>
        <w:t>całkowitą</w:t>
      </w:r>
      <w:r>
        <w:rPr>
          <w:spacing w:val="-4"/>
          <w:sz w:val="22"/>
        </w:rPr>
        <w:t xml:space="preserve"> </w:t>
      </w:r>
      <w:r>
        <w:rPr>
          <w:sz w:val="22"/>
        </w:rPr>
        <w:t>liczbę</w:t>
      </w:r>
      <w:r>
        <w:rPr>
          <w:spacing w:val="-5"/>
          <w:sz w:val="22"/>
        </w:rPr>
        <w:t xml:space="preserve"> </w:t>
      </w:r>
      <w:r>
        <w:rPr>
          <w:sz w:val="22"/>
        </w:rPr>
        <w:t>chromosomów</w:t>
      </w:r>
      <w:r>
        <w:rPr>
          <w:spacing w:val="-4"/>
          <w:sz w:val="22"/>
        </w:rPr>
        <w:t xml:space="preserve"> </w:t>
      </w:r>
      <w:r>
        <w:rPr>
          <w:sz w:val="22"/>
        </w:rPr>
        <w:t>w</w:t>
      </w:r>
      <w:r>
        <w:rPr>
          <w:spacing w:val="-3"/>
          <w:sz w:val="22"/>
        </w:rPr>
        <w:t xml:space="preserve"> </w:t>
      </w:r>
      <w:r>
        <w:rPr>
          <w:sz w:val="22"/>
        </w:rPr>
        <w:t>kariotypie</w:t>
      </w:r>
      <w:r>
        <w:rPr>
          <w:spacing w:val="-2"/>
          <w:sz w:val="22"/>
        </w:rPr>
        <w:t xml:space="preserve"> </w:t>
      </w:r>
      <w:r>
        <w:rPr>
          <w:sz w:val="22"/>
        </w:rPr>
        <w:t>osób</w:t>
      </w:r>
      <w:r>
        <w:rPr>
          <w:spacing w:val="-3"/>
          <w:sz w:val="22"/>
        </w:rPr>
        <w:t xml:space="preserve"> </w:t>
      </w:r>
      <w:r>
        <w:rPr>
          <w:sz w:val="22"/>
        </w:rPr>
        <w:t>z</w:t>
      </w:r>
      <w:r>
        <w:rPr>
          <w:spacing w:val="-3"/>
          <w:sz w:val="22"/>
        </w:rPr>
        <w:t xml:space="preserve"> </w:t>
      </w:r>
      <w:r>
        <w:rPr>
          <w:sz w:val="22"/>
        </w:rPr>
        <w:t>różnymi</w:t>
      </w:r>
      <w:r>
        <w:rPr>
          <w:spacing w:val="-1"/>
          <w:sz w:val="22"/>
        </w:rPr>
        <w:t xml:space="preserve"> </w:t>
      </w:r>
      <w:r>
        <w:rPr>
          <w:sz w:val="22"/>
        </w:rPr>
        <w:t>aberracjami</w:t>
      </w:r>
      <w:r>
        <w:rPr>
          <w:spacing w:val="-3"/>
          <w:sz w:val="22"/>
        </w:rPr>
        <w:t xml:space="preserve"> </w:t>
      </w:r>
      <w:r>
        <w:rPr>
          <w:sz w:val="22"/>
        </w:rPr>
        <w:t>chromosomowymi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1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analizuje</w:t>
      </w:r>
      <w:r>
        <w:rPr>
          <w:spacing w:val="-5"/>
          <w:sz w:val="22"/>
        </w:rPr>
        <w:t xml:space="preserve"> </w:t>
      </w:r>
      <w:r>
        <w:rPr>
          <w:sz w:val="22"/>
        </w:rPr>
        <w:t>rodowody</w:t>
      </w:r>
      <w:r>
        <w:rPr>
          <w:spacing w:val="-1"/>
          <w:sz w:val="22"/>
        </w:rPr>
        <w:t xml:space="preserve"> </w:t>
      </w:r>
      <w:r>
        <w:rPr>
          <w:sz w:val="22"/>
        </w:rPr>
        <w:t>genetyczne dotyczące</w:t>
      </w:r>
      <w:r>
        <w:rPr>
          <w:spacing w:val="-6"/>
          <w:sz w:val="22"/>
        </w:rPr>
        <w:t xml:space="preserve"> </w:t>
      </w:r>
      <w:r>
        <w:rPr>
          <w:sz w:val="22"/>
        </w:rPr>
        <w:t>sposobu</w:t>
      </w:r>
      <w:r>
        <w:rPr>
          <w:spacing w:val="-2"/>
          <w:sz w:val="22"/>
        </w:rPr>
        <w:t xml:space="preserve"> </w:t>
      </w:r>
      <w:r>
        <w:rPr>
          <w:sz w:val="22"/>
        </w:rPr>
        <w:t>dziedziczenia</w:t>
      </w:r>
      <w:r>
        <w:rPr>
          <w:spacing w:val="-2"/>
          <w:sz w:val="22"/>
        </w:rPr>
        <w:t xml:space="preserve"> </w:t>
      </w:r>
      <w:r>
        <w:rPr>
          <w:sz w:val="22"/>
        </w:rPr>
        <w:t>wybranej</w:t>
      </w:r>
      <w:r>
        <w:rPr>
          <w:spacing w:val="-3"/>
          <w:sz w:val="22"/>
        </w:rPr>
        <w:t xml:space="preserve"> </w:t>
      </w:r>
      <w:r>
        <w:rPr>
          <w:sz w:val="22"/>
        </w:rPr>
        <w:t>cechy</w:t>
      </w:r>
    </w:p>
    <w:p>
      <w:pPr>
        <w:pStyle w:val="2"/>
        <w:numPr>
          <w:ilvl w:val="0"/>
          <w:numId w:val="2"/>
        </w:numPr>
        <w:tabs>
          <w:tab w:val="left" w:pos="694"/>
        </w:tabs>
        <w:spacing w:before="20" w:after="0" w:line="500" w:lineRule="atLeast"/>
        <w:ind w:left="472" w:right="8116" w:firstLine="0"/>
        <w:jc w:val="left"/>
      </w:pPr>
      <w:r>
        <w:rPr>
          <w:spacing w:val="-1"/>
        </w:rPr>
        <w:t>Biotechnologia</w:t>
      </w:r>
      <w:r>
        <w:rPr>
          <w:spacing w:val="-52"/>
        </w:rPr>
        <w:t xml:space="preserve"> </w:t>
      </w:r>
      <w:r>
        <w:t>Uczeń: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7" w:after="0" w:line="253" w:lineRule="exact"/>
        <w:ind w:left="472" w:right="0" w:hanging="361"/>
        <w:jc w:val="left"/>
        <w:rPr>
          <w:sz w:val="22"/>
        </w:rPr>
      </w:pPr>
      <w:r>
        <w:rPr>
          <w:sz w:val="22"/>
        </w:rPr>
        <w:t>wskazuje</w:t>
      </w:r>
      <w:r>
        <w:rPr>
          <w:spacing w:val="-3"/>
          <w:sz w:val="22"/>
        </w:rPr>
        <w:t xml:space="preserve"> </w:t>
      </w:r>
      <w:r>
        <w:rPr>
          <w:sz w:val="22"/>
        </w:rPr>
        <w:t>różnice</w:t>
      </w:r>
      <w:r>
        <w:rPr>
          <w:spacing w:val="-3"/>
          <w:sz w:val="22"/>
        </w:rPr>
        <w:t xml:space="preserve"> </w:t>
      </w:r>
      <w:r>
        <w:rPr>
          <w:sz w:val="22"/>
        </w:rPr>
        <w:t>między biotechnologią</w:t>
      </w:r>
      <w:r>
        <w:rPr>
          <w:spacing w:val="-5"/>
          <w:sz w:val="22"/>
        </w:rPr>
        <w:t xml:space="preserve"> </w:t>
      </w:r>
      <w:r>
        <w:rPr>
          <w:sz w:val="22"/>
        </w:rPr>
        <w:t>tradycyjną</w:t>
      </w:r>
      <w:r>
        <w:rPr>
          <w:spacing w:val="53"/>
          <w:sz w:val="22"/>
        </w:rPr>
        <w:t xml:space="preserve"> </w:t>
      </w:r>
      <w:r>
        <w:rPr>
          <w:sz w:val="22"/>
        </w:rPr>
        <w:t>a</w:t>
      </w:r>
      <w:r>
        <w:rPr>
          <w:spacing w:val="-5"/>
          <w:sz w:val="22"/>
        </w:rPr>
        <w:t xml:space="preserve"> </w:t>
      </w:r>
      <w:r>
        <w:rPr>
          <w:sz w:val="22"/>
        </w:rPr>
        <w:t>biotechnologią</w:t>
      </w:r>
      <w:r>
        <w:rPr>
          <w:spacing w:val="-3"/>
          <w:sz w:val="22"/>
        </w:rPr>
        <w:t xml:space="preserve"> </w:t>
      </w:r>
      <w:r>
        <w:rPr>
          <w:sz w:val="22"/>
        </w:rPr>
        <w:t>molekularną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40" w:lineRule="auto"/>
        <w:ind w:left="472" w:right="755" w:hanging="360"/>
        <w:jc w:val="left"/>
        <w:rPr>
          <w:sz w:val="22"/>
        </w:rPr>
      </w:pPr>
      <w:r>
        <w:rPr>
          <w:sz w:val="22"/>
        </w:rPr>
        <w:t>przedstawia przykłady zastosowania fermentacji alkoholowej i fermentacji mleczanowej w przemyśle</w:t>
      </w:r>
      <w:r>
        <w:rPr>
          <w:spacing w:val="-52"/>
          <w:sz w:val="22"/>
        </w:rPr>
        <w:t xml:space="preserve"> </w:t>
      </w:r>
      <w:r>
        <w:rPr>
          <w:sz w:val="22"/>
        </w:rPr>
        <w:t>spożywczym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1" w:after="0" w:line="240" w:lineRule="auto"/>
        <w:ind w:left="472" w:right="2258" w:hanging="360"/>
        <w:jc w:val="left"/>
        <w:rPr>
          <w:sz w:val="22"/>
        </w:rPr>
      </w:pPr>
      <w:r>
        <w:rPr>
          <w:sz w:val="22"/>
        </w:rPr>
        <w:t>wyjaśnia, czym zajmuje się inżynieria genetyczna i w jaki sposób przyczynia się ona</w:t>
      </w:r>
      <w:r>
        <w:rPr>
          <w:spacing w:val="-52"/>
          <w:sz w:val="22"/>
        </w:rPr>
        <w:t xml:space="preserve">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z w:val="22"/>
        </w:rPr>
        <w:t>rozwoju biotechnologii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40" w:lineRule="auto"/>
        <w:ind w:left="472" w:right="380" w:hanging="360"/>
        <w:jc w:val="left"/>
        <w:rPr>
          <w:sz w:val="22"/>
        </w:rPr>
      </w:pPr>
      <w:r>
        <w:rPr>
          <w:sz w:val="22"/>
        </w:rPr>
        <w:t>przedstawia istotę technik stosowanych w inżynierii genetycznej (sekwencjonowanie DNA, elektroforeza,</w:t>
      </w:r>
      <w:r>
        <w:rPr>
          <w:spacing w:val="-52"/>
          <w:sz w:val="22"/>
        </w:rPr>
        <w:t xml:space="preserve"> </w:t>
      </w:r>
      <w:r>
        <w:rPr>
          <w:sz w:val="22"/>
        </w:rPr>
        <w:t>PCR)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40" w:lineRule="auto"/>
        <w:ind w:left="472" w:right="393" w:hanging="360"/>
        <w:jc w:val="left"/>
        <w:rPr>
          <w:sz w:val="22"/>
        </w:rPr>
      </w:pPr>
      <w:r>
        <w:rPr>
          <w:sz w:val="22"/>
        </w:rPr>
        <w:t>wskazuje zastosowanie technik inżynierii genetycznej w kryminalistyce, medycynie sądowej, diagnostyce</w:t>
      </w:r>
      <w:r>
        <w:rPr>
          <w:spacing w:val="-52"/>
          <w:sz w:val="22"/>
        </w:rPr>
        <w:t xml:space="preserve"> </w:t>
      </w:r>
      <w:r>
        <w:rPr>
          <w:sz w:val="22"/>
        </w:rPr>
        <w:t>chorób</w:t>
      </w:r>
    </w:p>
    <w:p>
      <w:pPr>
        <w:pStyle w:val="5"/>
        <w:spacing w:before="9"/>
        <w:ind w:left="0" w:firstLine="0"/>
        <w:rPr>
          <w:sz w:val="20"/>
        </w:rPr>
      </w:pP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przedstawia, w</w:t>
      </w:r>
      <w:r>
        <w:rPr>
          <w:spacing w:val="-4"/>
          <w:sz w:val="22"/>
        </w:rPr>
        <w:t xml:space="preserve"> </w:t>
      </w:r>
      <w:r>
        <w:rPr>
          <w:sz w:val="22"/>
        </w:rPr>
        <w:t>jaki</w:t>
      </w:r>
      <w:r>
        <w:rPr>
          <w:spacing w:val="-4"/>
          <w:sz w:val="22"/>
        </w:rPr>
        <w:t xml:space="preserve"> </w:t>
      </w:r>
      <w:r>
        <w:rPr>
          <w:sz w:val="22"/>
        </w:rPr>
        <w:t>sposób</w:t>
      </w:r>
      <w:r>
        <w:rPr>
          <w:spacing w:val="-1"/>
          <w:sz w:val="22"/>
        </w:rPr>
        <w:t xml:space="preserve"> </w:t>
      </w:r>
      <w:r>
        <w:rPr>
          <w:sz w:val="22"/>
        </w:rPr>
        <w:t>otrzymuje</w:t>
      </w:r>
      <w:r>
        <w:rPr>
          <w:spacing w:val="-1"/>
          <w:sz w:val="22"/>
        </w:rPr>
        <w:t xml:space="preserve"> </w:t>
      </w:r>
      <w:r>
        <w:rPr>
          <w:sz w:val="22"/>
        </w:rPr>
        <w:t>się</w:t>
      </w:r>
      <w:r>
        <w:rPr>
          <w:spacing w:val="-2"/>
          <w:sz w:val="22"/>
        </w:rPr>
        <w:t xml:space="preserve"> </w:t>
      </w:r>
      <w:r>
        <w:rPr>
          <w:sz w:val="22"/>
        </w:rPr>
        <w:t>klony</w:t>
      </w:r>
      <w:r>
        <w:rPr>
          <w:spacing w:val="-4"/>
          <w:sz w:val="22"/>
        </w:rPr>
        <w:t xml:space="preserve"> </w:t>
      </w:r>
      <w:r>
        <w:rPr>
          <w:sz w:val="22"/>
        </w:rPr>
        <w:t>roślin</w:t>
      </w:r>
      <w:r>
        <w:rPr>
          <w:spacing w:val="-1"/>
          <w:sz w:val="22"/>
        </w:rPr>
        <w:t xml:space="preserve"> </w:t>
      </w:r>
      <w:r>
        <w:rPr>
          <w:sz w:val="22"/>
        </w:rPr>
        <w:t>i</w:t>
      </w:r>
      <w:r>
        <w:rPr>
          <w:spacing w:val="-2"/>
          <w:sz w:val="22"/>
        </w:rPr>
        <w:t xml:space="preserve"> </w:t>
      </w:r>
      <w:r>
        <w:rPr>
          <w:sz w:val="22"/>
        </w:rPr>
        <w:t>zwierząt</w:t>
      </w:r>
    </w:p>
    <w:p>
      <w:pPr>
        <w:pStyle w:val="5"/>
        <w:spacing w:before="10"/>
        <w:ind w:left="0" w:firstLine="0"/>
        <w:rPr>
          <w:sz w:val="20"/>
        </w:rPr>
      </w:pP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opisuje</w:t>
      </w:r>
      <w:r>
        <w:rPr>
          <w:spacing w:val="-3"/>
          <w:sz w:val="22"/>
        </w:rPr>
        <w:t xml:space="preserve"> </w:t>
      </w:r>
      <w:r>
        <w:rPr>
          <w:sz w:val="22"/>
        </w:rPr>
        <w:t>etapy</w:t>
      </w:r>
      <w:r>
        <w:rPr>
          <w:spacing w:val="-5"/>
          <w:sz w:val="22"/>
        </w:rPr>
        <w:t xml:space="preserve"> </w:t>
      </w:r>
      <w:r>
        <w:rPr>
          <w:sz w:val="22"/>
        </w:rPr>
        <w:t>klonowania</w:t>
      </w:r>
      <w:r>
        <w:rPr>
          <w:spacing w:val="-1"/>
          <w:sz w:val="22"/>
        </w:rPr>
        <w:t xml:space="preserve"> </w:t>
      </w:r>
      <w:r>
        <w:rPr>
          <w:sz w:val="22"/>
        </w:rPr>
        <w:t>zwierząt</w:t>
      </w:r>
      <w:r>
        <w:rPr>
          <w:spacing w:val="-5"/>
          <w:sz w:val="22"/>
        </w:rPr>
        <w:t xml:space="preserve"> </w:t>
      </w:r>
      <w:r>
        <w:rPr>
          <w:sz w:val="22"/>
        </w:rPr>
        <w:t>metodą</w:t>
      </w:r>
      <w:r>
        <w:rPr>
          <w:spacing w:val="-7"/>
          <w:sz w:val="22"/>
        </w:rPr>
        <w:t xml:space="preserve"> </w:t>
      </w:r>
      <w:r>
        <w:rPr>
          <w:sz w:val="22"/>
        </w:rPr>
        <w:t>transplantacji</w:t>
      </w:r>
      <w:r>
        <w:rPr>
          <w:spacing w:val="2"/>
          <w:sz w:val="22"/>
        </w:rPr>
        <w:t xml:space="preserve"> </w:t>
      </w:r>
      <w:r>
        <w:rPr>
          <w:sz w:val="22"/>
        </w:rPr>
        <w:t>jąder</w:t>
      </w:r>
      <w:r>
        <w:rPr>
          <w:spacing w:val="-7"/>
          <w:sz w:val="22"/>
        </w:rPr>
        <w:t xml:space="preserve"> </w:t>
      </w:r>
      <w:r>
        <w:rPr>
          <w:sz w:val="22"/>
        </w:rPr>
        <w:t>komórkowych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1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podaje</w:t>
      </w:r>
      <w:r>
        <w:rPr>
          <w:spacing w:val="-3"/>
          <w:sz w:val="22"/>
        </w:rPr>
        <w:t xml:space="preserve"> </w:t>
      </w:r>
      <w:r>
        <w:rPr>
          <w:sz w:val="22"/>
        </w:rPr>
        <w:t>przykłady</w:t>
      </w:r>
      <w:r>
        <w:rPr>
          <w:spacing w:val="-7"/>
          <w:sz w:val="22"/>
        </w:rPr>
        <w:t xml:space="preserve"> </w:t>
      </w:r>
      <w:r>
        <w:rPr>
          <w:sz w:val="22"/>
        </w:rPr>
        <w:t>chorób,</w:t>
      </w:r>
      <w:r>
        <w:rPr>
          <w:spacing w:val="-2"/>
          <w:sz w:val="22"/>
        </w:rPr>
        <w:t xml:space="preserve"> </w:t>
      </w:r>
      <w:r>
        <w:rPr>
          <w:sz w:val="22"/>
        </w:rPr>
        <w:t>do</w:t>
      </w:r>
      <w:r>
        <w:rPr>
          <w:spacing w:val="-4"/>
          <w:sz w:val="22"/>
        </w:rPr>
        <w:t xml:space="preserve"> </w:t>
      </w:r>
      <w:r>
        <w:rPr>
          <w:sz w:val="22"/>
        </w:rPr>
        <w:t>których</w:t>
      </w:r>
      <w:r>
        <w:rPr>
          <w:spacing w:val="-1"/>
          <w:sz w:val="22"/>
        </w:rPr>
        <w:t xml:space="preserve"> </w:t>
      </w:r>
      <w:r>
        <w:rPr>
          <w:sz w:val="22"/>
        </w:rPr>
        <w:t>leczenia</w:t>
      </w:r>
      <w:r>
        <w:rPr>
          <w:spacing w:val="-1"/>
          <w:sz w:val="22"/>
        </w:rPr>
        <w:t xml:space="preserve"> </w:t>
      </w:r>
      <w:r>
        <w:rPr>
          <w:sz w:val="22"/>
        </w:rPr>
        <w:t>stosuje</w:t>
      </w:r>
      <w:r>
        <w:rPr>
          <w:spacing w:val="-3"/>
          <w:sz w:val="22"/>
        </w:rPr>
        <w:t xml:space="preserve"> </w:t>
      </w:r>
      <w:r>
        <w:rPr>
          <w:sz w:val="22"/>
        </w:rPr>
        <w:t>się</w:t>
      </w:r>
      <w:r>
        <w:rPr>
          <w:spacing w:val="-3"/>
          <w:sz w:val="22"/>
        </w:rPr>
        <w:t xml:space="preserve"> </w:t>
      </w:r>
      <w:r>
        <w:rPr>
          <w:sz w:val="22"/>
        </w:rPr>
        <w:t>komórki</w:t>
      </w:r>
      <w:r>
        <w:rPr>
          <w:spacing w:val="-2"/>
          <w:sz w:val="22"/>
        </w:rPr>
        <w:t xml:space="preserve"> </w:t>
      </w:r>
      <w:r>
        <w:rPr>
          <w:sz w:val="22"/>
        </w:rPr>
        <w:t>macierzyste</w:t>
      </w:r>
    </w:p>
    <w:p>
      <w:pPr>
        <w:pStyle w:val="5"/>
        <w:spacing w:before="3"/>
        <w:ind w:left="0" w:firstLine="0"/>
        <w:rPr>
          <w:sz w:val="23"/>
        </w:rPr>
      </w:pPr>
    </w:p>
    <w:p>
      <w:pPr>
        <w:pStyle w:val="2"/>
        <w:numPr>
          <w:ilvl w:val="0"/>
          <w:numId w:val="2"/>
        </w:numPr>
        <w:tabs>
          <w:tab w:val="left" w:pos="694"/>
        </w:tabs>
        <w:spacing w:before="0" w:after="0" w:line="496" w:lineRule="auto"/>
        <w:ind w:left="472" w:right="7414" w:firstLine="0"/>
        <w:jc w:val="left"/>
      </w:pPr>
      <w:r>
        <w:t>Ewolucja organizmów</w:t>
      </w:r>
      <w:r>
        <w:rPr>
          <w:spacing w:val="-52"/>
        </w:rPr>
        <w:t xml:space="preserve"> </w:t>
      </w:r>
      <w:r>
        <w:t>Uczeń: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21" w:lineRule="exact"/>
        <w:ind w:left="472" w:right="0" w:hanging="361"/>
        <w:jc w:val="left"/>
        <w:rPr>
          <w:i/>
          <w:sz w:val="22"/>
        </w:rPr>
      </w:pPr>
      <w:r>
        <w:rPr>
          <w:sz w:val="22"/>
        </w:rPr>
        <w:t>definiuje</w:t>
      </w:r>
      <w:r>
        <w:rPr>
          <w:spacing w:val="-3"/>
          <w:sz w:val="22"/>
        </w:rPr>
        <w:t xml:space="preserve"> </w:t>
      </w:r>
      <w:r>
        <w:rPr>
          <w:sz w:val="22"/>
        </w:rPr>
        <w:t>pojęcia:</w:t>
      </w:r>
      <w:r>
        <w:rPr>
          <w:spacing w:val="-6"/>
          <w:sz w:val="22"/>
        </w:rPr>
        <w:t xml:space="preserve"> </w:t>
      </w:r>
      <w:r>
        <w:rPr>
          <w:i/>
          <w:sz w:val="22"/>
        </w:rPr>
        <w:t>dywergencja</w:t>
      </w:r>
      <w:r>
        <w:rPr>
          <w:sz w:val="22"/>
        </w:rPr>
        <w:t>,</w:t>
      </w:r>
      <w:r>
        <w:rPr>
          <w:spacing w:val="-4"/>
          <w:sz w:val="22"/>
        </w:rPr>
        <w:t xml:space="preserve"> </w:t>
      </w:r>
      <w:r>
        <w:rPr>
          <w:i/>
          <w:sz w:val="22"/>
        </w:rPr>
        <w:t>konwergencja</w:t>
      </w:r>
    </w:p>
    <w:p>
      <w:pPr>
        <w:pStyle w:val="8"/>
        <w:numPr>
          <w:ilvl w:val="1"/>
          <w:numId w:val="3"/>
        </w:numPr>
        <w:tabs>
          <w:tab w:val="left" w:pos="700"/>
          <w:tab w:val="left" w:pos="701"/>
        </w:tabs>
        <w:spacing w:before="0" w:after="0" w:line="240" w:lineRule="auto"/>
        <w:ind w:left="700" w:right="765" w:hanging="360"/>
        <w:jc w:val="left"/>
        <w:rPr>
          <w:sz w:val="22"/>
        </w:rPr>
      </w:pPr>
      <w:r>
        <w:rPr>
          <w:sz w:val="22"/>
        </w:rPr>
        <w:t>podaje przykłady dowodów ewolucji z zakresu embriologii, anatomii porównawczej, biogeografii i</w:t>
      </w:r>
      <w:r>
        <w:rPr>
          <w:spacing w:val="-52"/>
          <w:sz w:val="22"/>
        </w:rPr>
        <w:t xml:space="preserve"> </w:t>
      </w:r>
      <w:r>
        <w:rPr>
          <w:sz w:val="22"/>
        </w:rPr>
        <w:t>biochemii</w:t>
      </w:r>
    </w:p>
    <w:p>
      <w:pPr>
        <w:pStyle w:val="8"/>
        <w:numPr>
          <w:ilvl w:val="1"/>
          <w:numId w:val="3"/>
        </w:numPr>
        <w:tabs>
          <w:tab w:val="left" w:pos="700"/>
          <w:tab w:val="left" w:pos="701"/>
        </w:tabs>
        <w:spacing w:before="0" w:after="0" w:line="253" w:lineRule="exact"/>
        <w:ind w:left="700" w:right="0" w:hanging="361"/>
        <w:jc w:val="left"/>
        <w:rPr>
          <w:sz w:val="22"/>
        </w:rPr>
      </w:pPr>
      <w:r>
        <w:rPr>
          <w:sz w:val="22"/>
        </w:rPr>
        <w:t>wyjaśnia</w:t>
      </w:r>
      <w:r>
        <w:rPr>
          <w:spacing w:val="-6"/>
          <w:sz w:val="22"/>
        </w:rPr>
        <w:t xml:space="preserve"> </w:t>
      </w:r>
      <w:r>
        <w:rPr>
          <w:sz w:val="22"/>
        </w:rPr>
        <w:t>przyczyny podobieństw</w:t>
      </w:r>
      <w:r>
        <w:rPr>
          <w:spacing w:val="-3"/>
          <w:sz w:val="22"/>
        </w:rPr>
        <w:t xml:space="preserve"> </w:t>
      </w:r>
      <w:r>
        <w:rPr>
          <w:sz w:val="22"/>
        </w:rPr>
        <w:t>i</w:t>
      </w:r>
      <w:r>
        <w:rPr>
          <w:spacing w:val="-4"/>
          <w:sz w:val="22"/>
        </w:rPr>
        <w:t xml:space="preserve"> </w:t>
      </w:r>
      <w:r>
        <w:rPr>
          <w:sz w:val="22"/>
        </w:rPr>
        <w:t>różnic</w:t>
      </w:r>
      <w:r>
        <w:rPr>
          <w:spacing w:val="-3"/>
          <w:sz w:val="22"/>
        </w:rPr>
        <w:t xml:space="preserve"> </w:t>
      </w:r>
      <w:r>
        <w:rPr>
          <w:sz w:val="22"/>
        </w:rPr>
        <w:t>w</w:t>
      </w:r>
      <w:r>
        <w:rPr>
          <w:spacing w:val="-4"/>
          <w:sz w:val="22"/>
        </w:rPr>
        <w:t xml:space="preserve"> </w:t>
      </w:r>
      <w:r>
        <w:rPr>
          <w:sz w:val="22"/>
        </w:rPr>
        <w:t>budowie</w:t>
      </w:r>
      <w:r>
        <w:rPr>
          <w:spacing w:val="1"/>
          <w:sz w:val="22"/>
        </w:rPr>
        <w:t xml:space="preserve"> </w:t>
      </w:r>
      <w:r>
        <w:rPr>
          <w:sz w:val="22"/>
        </w:rPr>
        <w:t>narządów</w:t>
      </w:r>
      <w:r>
        <w:rPr>
          <w:spacing w:val="-5"/>
          <w:sz w:val="22"/>
        </w:rPr>
        <w:t xml:space="preserve"> </w:t>
      </w:r>
      <w:r>
        <w:rPr>
          <w:sz w:val="22"/>
        </w:rPr>
        <w:t>homologicznych</w:t>
      </w:r>
    </w:p>
    <w:p>
      <w:pPr>
        <w:pStyle w:val="8"/>
        <w:numPr>
          <w:ilvl w:val="1"/>
          <w:numId w:val="3"/>
        </w:numPr>
        <w:tabs>
          <w:tab w:val="left" w:pos="700"/>
          <w:tab w:val="left" w:pos="701"/>
        </w:tabs>
        <w:spacing w:before="1" w:after="0" w:line="240" w:lineRule="auto"/>
        <w:ind w:left="700" w:right="0" w:hanging="361"/>
        <w:jc w:val="left"/>
        <w:rPr>
          <w:sz w:val="22"/>
        </w:rPr>
      </w:pPr>
      <w:r>
        <w:rPr>
          <w:sz w:val="22"/>
        </w:rPr>
        <w:t>podaje</w:t>
      </w:r>
      <w:r>
        <w:rPr>
          <w:spacing w:val="-5"/>
          <w:sz w:val="22"/>
        </w:rPr>
        <w:t xml:space="preserve"> </w:t>
      </w:r>
      <w:r>
        <w:rPr>
          <w:sz w:val="22"/>
        </w:rPr>
        <w:t>powody,</w:t>
      </w:r>
      <w:r>
        <w:rPr>
          <w:spacing w:val="-1"/>
          <w:sz w:val="22"/>
        </w:rPr>
        <w:t xml:space="preserve"> </w:t>
      </w:r>
      <w:r>
        <w:rPr>
          <w:sz w:val="22"/>
        </w:rPr>
        <w:t>dla</w:t>
      </w:r>
      <w:r>
        <w:rPr>
          <w:spacing w:val="-3"/>
          <w:sz w:val="22"/>
        </w:rPr>
        <w:t xml:space="preserve"> </w:t>
      </w:r>
      <w:r>
        <w:rPr>
          <w:sz w:val="22"/>
        </w:rPr>
        <w:t>których</w:t>
      </w:r>
      <w:r>
        <w:rPr>
          <w:spacing w:val="-2"/>
          <w:sz w:val="22"/>
        </w:rPr>
        <w:t xml:space="preserve"> </w:t>
      </w:r>
      <w:r>
        <w:rPr>
          <w:sz w:val="22"/>
        </w:rPr>
        <w:t>pewne</w:t>
      </w:r>
      <w:r>
        <w:rPr>
          <w:spacing w:val="-3"/>
          <w:sz w:val="22"/>
        </w:rPr>
        <w:t xml:space="preserve"> </w:t>
      </w:r>
      <w:r>
        <w:rPr>
          <w:sz w:val="22"/>
        </w:rPr>
        <w:t>grupy</w:t>
      </w:r>
      <w:r>
        <w:rPr>
          <w:spacing w:val="-2"/>
          <w:sz w:val="22"/>
        </w:rPr>
        <w:t xml:space="preserve"> </w:t>
      </w:r>
      <w:r>
        <w:rPr>
          <w:sz w:val="22"/>
        </w:rPr>
        <w:t>organizmów</w:t>
      </w:r>
      <w:r>
        <w:rPr>
          <w:spacing w:val="-5"/>
          <w:sz w:val="22"/>
        </w:rPr>
        <w:t xml:space="preserve"> </w:t>
      </w:r>
      <w:r>
        <w:rPr>
          <w:sz w:val="22"/>
        </w:rPr>
        <w:t>nazywa</w:t>
      </w:r>
      <w:r>
        <w:rPr>
          <w:spacing w:val="-1"/>
          <w:sz w:val="22"/>
        </w:rPr>
        <w:t xml:space="preserve"> </w:t>
      </w:r>
      <w:r>
        <w:rPr>
          <w:sz w:val="22"/>
        </w:rPr>
        <w:t>się</w:t>
      </w:r>
      <w:r>
        <w:rPr>
          <w:spacing w:val="-3"/>
          <w:sz w:val="22"/>
        </w:rPr>
        <w:t xml:space="preserve"> </w:t>
      </w:r>
      <w:r>
        <w:rPr>
          <w:sz w:val="22"/>
        </w:rPr>
        <w:t>żywymi</w:t>
      </w:r>
      <w:r>
        <w:rPr>
          <w:spacing w:val="-2"/>
          <w:sz w:val="22"/>
        </w:rPr>
        <w:t xml:space="preserve"> </w:t>
      </w:r>
      <w:r>
        <w:rPr>
          <w:sz w:val="22"/>
        </w:rPr>
        <w:t>skamieniałościami</w:t>
      </w:r>
    </w:p>
    <w:p>
      <w:pPr>
        <w:pStyle w:val="5"/>
        <w:spacing w:before="10"/>
        <w:ind w:left="0" w:firstLine="0"/>
        <w:rPr>
          <w:sz w:val="20"/>
        </w:rPr>
      </w:pP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40" w:lineRule="auto"/>
        <w:ind w:left="472" w:right="1310" w:hanging="360"/>
        <w:jc w:val="left"/>
        <w:rPr>
          <w:sz w:val="22"/>
        </w:rPr>
      </w:pPr>
      <w:r>
        <w:rPr>
          <w:sz w:val="22"/>
        </w:rPr>
        <w:t>charakteryzuje sposób i przewiduje efekty działania doboru stabilizującego, kierunkowego oraz</w:t>
      </w:r>
      <w:r>
        <w:rPr>
          <w:spacing w:val="-52"/>
          <w:sz w:val="22"/>
        </w:rPr>
        <w:t xml:space="preserve"> </w:t>
      </w:r>
      <w:r>
        <w:rPr>
          <w:sz w:val="22"/>
        </w:rPr>
        <w:t>różnicującego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53" w:lineRule="exact"/>
        <w:ind w:left="472" w:right="0" w:hanging="361"/>
        <w:jc w:val="left"/>
        <w:rPr>
          <w:sz w:val="22"/>
        </w:rPr>
      </w:pPr>
      <w:r>
        <w:rPr>
          <w:sz w:val="22"/>
        </w:rPr>
        <w:t>opisuje</w:t>
      </w:r>
      <w:r>
        <w:rPr>
          <w:spacing w:val="-3"/>
          <w:sz w:val="22"/>
        </w:rPr>
        <w:t xml:space="preserve"> </w:t>
      </w:r>
      <w:r>
        <w:rPr>
          <w:sz w:val="22"/>
        </w:rPr>
        <w:t>zjawisko</w:t>
      </w:r>
      <w:r>
        <w:rPr>
          <w:spacing w:val="-4"/>
          <w:sz w:val="22"/>
        </w:rPr>
        <w:t xml:space="preserve"> </w:t>
      </w:r>
      <w:r>
        <w:rPr>
          <w:sz w:val="22"/>
        </w:rPr>
        <w:t>melanizmu</w:t>
      </w:r>
      <w:r>
        <w:rPr>
          <w:spacing w:val="-1"/>
          <w:sz w:val="22"/>
        </w:rPr>
        <w:t xml:space="preserve"> </w:t>
      </w:r>
      <w:r>
        <w:rPr>
          <w:sz w:val="22"/>
        </w:rPr>
        <w:t>przemysłowego</w:t>
      </w:r>
    </w:p>
    <w:p>
      <w:pPr>
        <w:pStyle w:val="5"/>
        <w:spacing w:before="11"/>
        <w:ind w:left="0" w:firstLine="0"/>
        <w:rPr>
          <w:sz w:val="20"/>
        </w:rPr>
      </w:pP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charakteryzuje</w:t>
      </w:r>
      <w:r>
        <w:rPr>
          <w:spacing w:val="-3"/>
          <w:sz w:val="22"/>
        </w:rPr>
        <w:t xml:space="preserve"> </w:t>
      </w:r>
      <w:r>
        <w:rPr>
          <w:sz w:val="22"/>
        </w:rPr>
        <w:t>zjawisko</w:t>
      </w:r>
      <w:r>
        <w:rPr>
          <w:spacing w:val="-1"/>
          <w:sz w:val="22"/>
        </w:rPr>
        <w:t xml:space="preserve"> </w:t>
      </w:r>
      <w:r>
        <w:rPr>
          <w:sz w:val="22"/>
        </w:rPr>
        <w:t>dryfu</w:t>
      </w:r>
      <w:r>
        <w:rPr>
          <w:spacing w:val="-2"/>
          <w:sz w:val="22"/>
        </w:rPr>
        <w:t xml:space="preserve"> </w:t>
      </w:r>
      <w:r>
        <w:rPr>
          <w:sz w:val="22"/>
        </w:rPr>
        <w:t>genetycznego</w:t>
      </w:r>
      <w:r>
        <w:rPr>
          <w:spacing w:val="-1"/>
          <w:sz w:val="22"/>
        </w:rPr>
        <w:t xml:space="preserve"> </w:t>
      </w:r>
      <w:r>
        <w:rPr>
          <w:sz w:val="22"/>
        </w:rPr>
        <w:t>i</w:t>
      </w:r>
      <w:r>
        <w:rPr>
          <w:spacing w:val="-6"/>
          <w:sz w:val="22"/>
        </w:rPr>
        <w:t xml:space="preserve"> </w:t>
      </w:r>
      <w:r>
        <w:rPr>
          <w:sz w:val="22"/>
        </w:rPr>
        <w:t>wymienia skutki</w:t>
      </w:r>
      <w:r>
        <w:rPr>
          <w:spacing w:val="-4"/>
          <w:sz w:val="22"/>
        </w:rPr>
        <w:t xml:space="preserve"> </w:t>
      </w:r>
      <w:r>
        <w:rPr>
          <w:sz w:val="22"/>
        </w:rPr>
        <w:t>jego</w:t>
      </w:r>
      <w:r>
        <w:rPr>
          <w:spacing w:val="-3"/>
          <w:sz w:val="22"/>
        </w:rPr>
        <w:t xml:space="preserve"> </w:t>
      </w:r>
      <w:r>
        <w:rPr>
          <w:sz w:val="22"/>
        </w:rPr>
        <w:t>działania</w:t>
      </w:r>
      <w:r>
        <w:rPr>
          <w:spacing w:val="-4"/>
          <w:sz w:val="22"/>
        </w:rPr>
        <w:t xml:space="preserve"> </w:t>
      </w:r>
      <w:r>
        <w:rPr>
          <w:sz w:val="22"/>
        </w:rPr>
        <w:t>w</w:t>
      </w:r>
      <w:r>
        <w:rPr>
          <w:spacing w:val="-5"/>
          <w:sz w:val="22"/>
        </w:rPr>
        <w:t xml:space="preserve"> </w:t>
      </w:r>
      <w:r>
        <w:rPr>
          <w:sz w:val="22"/>
        </w:rPr>
        <w:t>przyrodzie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przedstawia</w:t>
      </w:r>
      <w:r>
        <w:rPr>
          <w:spacing w:val="-1"/>
          <w:sz w:val="22"/>
        </w:rPr>
        <w:t xml:space="preserve"> </w:t>
      </w:r>
      <w:r>
        <w:rPr>
          <w:sz w:val="22"/>
        </w:rPr>
        <w:t>gatunek</w:t>
      </w:r>
      <w:r>
        <w:rPr>
          <w:spacing w:val="-2"/>
          <w:sz w:val="22"/>
        </w:rPr>
        <w:t xml:space="preserve"> </w:t>
      </w:r>
      <w:r>
        <w:rPr>
          <w:sz w:val="22"/>
        </w:rPr>
        <w:t>jako</w:t>
      </w:r>
      <w:r>
        <w:rPr>
          <w:spacing w:val="-2"/>
          <w:sz w:val="22"/>
        </w:rPr>
        <w:t xml:space="preserve"> </w:t>
      </w:r>
      <w:r>
        <w:rPr>
          <w:sz w:val="22"/>
        </w:rPr>
        <w:t>izolowaną</w:t>
      </w:r>
      <w:r>
        <w:rPr>
          <w:spacing w:val="-5"/>
          <w:sz w:val="22"/>
        </w:rPr>
        <w:t xml:space="preserve"> </w:t>
      </w:r>
      <w:r>
        <w:rPr>
          <w:sz w:val="22"/>
        </w:rPr>
        <w:t>pulę genową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1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wyjaśnia</w:t>
      </w:r>
      <w:r>
        <w:rPr>
          <w:spacing w:val="-4"/>
          <w:sz w:val="22"/>
        </w:rPr>
        <w:t xml:space="preserve"> </w:t>
      </w:r>
      <w:r>
        <w:rPr>
          <w:sz w:val="22"/>
        </w:rPr>
        <w:t>na</w:t>
      </w:r>
      <w:r>
        <w:rPr>
          <w:spacing w:val="-3"/>
          <w:sz w:val="22"/>
        </w:rPr>
        <w:t xml:space="preserve"> </w:t>
      </w:r>
      <w:r>
        <w:rPr>
          <w:sz w:val="22"/>
        </w:rPr>
        <w:t>przykładach</w:t>
      </w:r>
      <w:r>
        <w:rPr>
          <w:spacing w:val="-3"/>
          <w:sz w:val="22"/>
        </w:rPr>
        <w:t xml:space="preserve"> </w:t>
      </w:r>
      <w:r>
        <w:rPr>
          <w:sz w:val="22"/>
        </w:rPr>
        <w:t>na</w:t>
      </w:r>
      <w:r>
        <w:rPr>
          <w:spacing w:val="-1"/>
          <w:sz w:val="22"/>
        </w:rPr>
        <w:t xml:space="preserve"> </w:t>
      </w:r>
      <w:r>
        <w:rPr>
          <w:sz w:val="22"/>
        </w:rPr>
        <w:t>czym</w:t>
      </w:r>
      <w:r>
        <w:rPr>
          <w:spacing w:val="-2"/>
          <w:sz w:val="22"/>
        </w:rPr>
        <w:t xml:space="preserve"> </w:t>
      </w:r>
      <w:r>
        <w:rPr>
          <w:sz w:val="22"/>
        </w:rPr>
        <w:t>polega specjacja</w:t>
      </w:r>
    </w:p>
    <w:p>
      <w:pPr>
        <w:pStyle w:val="5"/>
        <w:spacing w:before="8"/>
        <w:ind w:left="0" w:firstLine="0"/>
        <w:rPr>
          <w:sz w:val="20"/>
        </w:rPr>
      </w:pP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wymienia</w:t>
      </w:r>
      <w:r>
        <w:rPr>
          <w:spacing w:val="-6"/>
          <w:sz w:val="22"/>
        </w:rPr>
        <w:t xml:space="preserve"> </w:t>
      </w:r>
      <w:r>
        <w:rPr>
          <w:sz w:val="22"/>
        </w:rPr>
        <w:t>nazwy</w:t>
      </w:r>
      <w:r>
        <w:rPr>
          <w:spacing w:val="-6"/>
          <w:sz w:val="22"/>
        </w:rPr>
        <w:t xml:space="preserve"> </w:t>
      </w:r>
      <w:r>
        <w:rPr>
          <w:sz w:val="22"/>
        </w:rPr>
        <w:t>przedstawicieli</w:t>
      </w:r>
      <w:r>
        <w:rPr>
          <w:spacing w:val="-6"/>
          <w:sz w:val="22"/>
        </w:rPr>
        <w:t xml:space="preserve"> </w:t>
      </w:r>
      <w:r>
        <w:rPr>
          <w:sz w:val="22"/>
        </w:rPr>
        <w:t>człekokształtnych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40" w:right="1040" w:bottom="280" w:left="660" w:header="720" w:footer="720" w:gutter="0"/>
          <w:cols w:space="720" w:num="1"/>
        </w:sectPr>
      </w:pP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74" w:after="0" w:line="253" w:lineRule="exact"/>
        <w:ind w:left="472" w:right="0" w:hanging="361"/>
        <w:jc w:val="left"/>
        <w:rPr>
          <w:sz w:val="22"/>
        </w:rPr>
      </w:pPr>
      <w:r>
        <w:rPr>
          <w:sz w:val="22"/>
        </w:rPr>
        <w:t>charakteryzuje</w:t>
      </w:r>
      <w:r>
        <w:rPr>
          <w:spacing w:val="-3"/>
          <w:sz w:val="22"/>
        </w:rPr>
        <w:t xml:space="preserve"> </w:t>
      </w:r>
      <w:r>
        <w:rPr>
          <w:sz w:val="22"/>
        </w:rPr>
        <w:t>budowę</w:t>
      </w:r>
      <w:r>
        <w:rPr>
          <w:spacing w:val="-4"/>
          <w:sz w:val="22"/>
        </w:rPr>
        <w:t xml:space="preserve"> </w:t>
      </w:r>
      <w:r>
        <w:rPr>
          <w:sz w:val="22"/>
        </w:rPr>
        <w:t>oraz</w:t>
      </w:r>
      <w:r>
        <w:rPr>
          <w:spacing w:val="-4"/>
          <w:sz w:val="22"/>
        </w:rPr>
        <w:t xml:space="preserve"> </w:t>
      </w:r>
      <w:r>
        <w:rPr>
          <w:sz w:val="22"/>
        </w:rPr>
        <w:t>tryb</w:t>
      </w:r>
      <w:r>
        <w:rPr>
          <w:spacing w:val="-2"/>
          <w:sz w:val="22"/>
        </w:rPr>
        <w:t xml:space="preserve"> </w:t>
      </w:r>
      <w:r>
        <w:rPr>
          <w:sz w:val="22"/>
        </w:rPr>
        <w:t>życia</w:t>
      </w:r>
      <w:r>
        <w:rPr>
          <w:spacing w:val="-6"/>
          <w:sz w:val="22"/>
        </w:rPr>
        <w:t xml:space="preserve"> </w:t>
      </w:r>
      <w:r>
        <w:rPr>
          <w:sz w:val="22"/>
        </w:rPr>
        <w:t>wybranych</w:t>
      </w:r>
      <w:r>
        <w:rPr>
          <w:spacing w:val="-1"/>
          <w:sz w:val="22"/>
        </w:rPr>
        <w:t xml:space="preserve"> </w:t>
      </w:r>
      <w:r>
        <w:rPr>
          <w:sz w:val="22"/>
        </w:rPr>
        <w:t>form</w:t>
      </w:r>
      <w:r>
        <w:rPr>
          <w:spacing w:val="-4"/>
          <w:sz w:val="22"/>
        </w:rPr>
        <w:t xml:space="preserve"> </w:t>
      </w:r>
      <w:r>
        <w:rPr>
          <w:sz w:val="22"/>
        </w:rPr>
        <w:t>kopalnych</w:t>
      </w:r>
      <w:r>
        <w:rPr>
          <w:spacing w:val="-3"/>
          <w:sz w:val="22"/>
        </w:rPr>
        <w:t xml:space="preserve"> </w:t>
      </w:r>
      <w:r>
        <w:rPr>
          <w:sz w:val="22"/>
        </w:rPr>
        <w:t>człowiekowatych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53" w:lineRule="exact"/>
        <w:ind w:left="472" w:right="0" w:hanging="361"/>
        <w:jc w:val="left"/>
        <w:rPr>
          <w:sz w:val="22"/>
        </w:rPr>
      </w:pPr>
      <w:r>
        <w:rPr>
          <w:sz w:val="22"/>
        </w:rPr>
        <w:t>na</w:t>
      </w:r>
      <w:r>
        <w:rPr>
          <w:spacing w:val="-4"/>
          <w:sz w:val="22"/>
        </w:rPr>
        <w:t xml:space="preserve"> </w:t>
      </w:r>
      <w:r>
        <w:rPr>
          <w:sz w:val="22"/>
        </w:rPr>
        <w:t>podstawie</w:t>
      </w:r>
      <w:r>
        <w:rPr>
          <w:spacing w:val="-4"/>
          <w:sz w:val="22"/>
        </w:rPr>
        <w:t xml:space="preserve"> </w:t>
      </w:r>
      <w:r>
        <w:rPr>
          <w:sz w:val="22"/>
        </w:rPr>
        <w:t>drzewa</w:t>
      </w:r>
      <w:r>
        <w:rPr>
          <w:spacing w:val="-2"/>
          <w:sz w:val="22"/>
        </w:rPr>
        <w:t xml:space="preserve"> </w:t>
      </w:r>
      <w:r>
        <w:rPr>
          <w:sz w:val="22"/>
        </w:rPr>
        <w:t>rodowego</w:t>
      </w:r>
      <w:r>
        <w:rPr>
          <w:spacing w:val="1"/>
          <w:sz w:val="22"/>
        </w:rPr>
        <w:t xml:space="preserve"> </w:t>
      </w:r>
      <w:r>
        <w:rPr>
          <w:sz w:val="22"/>
        </w:rPr>
        <w:t>określa</w:t>
      </w:r>
      <w:r>
        <w:rPr>
          <w:spacing w:val="-5"/>
          <w:sz w:val="22"/>
        </w:rPr>
        <w:t xml:space="preserve"> </w:t>
      </w:r>
      <w:r>
        <w:rPr>
          <w:sz w:val="22"/>
        </w:rPr>
        <w:t>pokrewieństwo</w:t>
      </w:r>
      <w:r>
        <w:rPr>
          <w:spacing w:val="-3"/>
          <w:sz w:val="22"/>
        </w:rPr>
        <w:t xml:space="preserve"> </w:t>
      </w:r>
      <w:r>
        <w:rPr>
          <w:sz w:val="22"/>
        </w:rPr>
        <w:t>człowieka</w:t>
      </w:r>
      <w:r>
        <w:rPr>
          <w:spacing w:val="-4"/>
          <w:sz w:val="22"/>
        </w:rPr>
        <w:t xml:space="preserve"> </w:t>
      </w:r>
      <w:r>
        <w:rPr>
          <w:sz w:val="22"/>
        </w:rPr>
        <w:t>z</w:t>
      </w:r>
      <w:r>
        <w:rPr>
          <w:spacing w:val="-2"/>
          <w:sz w:val="22"/>
        </w:rPr>
        <w:t xml:space="preserve"> </w:t>
      </w:r>
      <w:r>
        <w:rPr>
          <w:sz w:val="22"/>
        </w:rPr>
        <w:t>innymi</w:t>
      </w:r>
      <w:r>
        <w:rPr>
          <w:spacing w:val="-1"/>
          <w:sz w:val="22"/>
        </w:rPr>
        <w:t xml:space="preserve"> </w:t>
      </w:r>
      <w:r>
        <w:rPr>
          <w:sz w:val="22"/>
        </w:rPr>
        <w:t>zwierzętami</w:t>
      </w:r>
    </w:p>
    <w:p>
      <w:pPr>
        <w:pStyle w:val="5"/>
        <w:ind w:left="0" w:firstLine="0"/>
        <w:rPr>
          <w:sz w:val="21"/>
        </w:rPr>
      </w:pPr>
    </w:p>
    <w:p>
      <w:pPr>
        <w:pStyle w:val="2"/>
        <w:numPr>
          <w:ilvl w:val="0"/>
          <w:numId w:val="2"/>
        </w:numPr>
        <w:tabs>
          <w:tab w:val="left" w:pos="694"/>
        </w:tabs>
        <w:spacing w:before="0" w:after="0" w:line="468" w:lineRule="auto"/>
        <w:ind w:left="472" w:right="6109" w:firstLine="0"/>
        <w:jc w:val="left"/>
      </w:pPr>
      <w:r>
        <w:t>Ekologia i różnorodność biologiczna</w:t>
      </w:r>
      <w:r>
        <w:rPr>
          <w:spacing w:val="-52"/>
        </w:rPr>
        <w:t xml:space="preserve"> </w:t>
      </w:r>
      <w:r>
        <w:t>Uczeń: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53" w:lineRule="exact"/>
        <w:ind w:left="472" w:right="0" w:hanging="361"/>
        <w:jc w:val="left"/>
        <w:rPr>
          <w:i/>
          <w:sz w:val="22"/>
        </w:rPr>
      </w:pPr>
      <w:r>
        <w:rPr>
          <w:sz w:val="22"/>
        </w:rPr>
        <w:t>definiuje</w:t>
      </w:r>
      <w:r>
        <w:rPr>
          <w:spacing w:val="-1"/>
          <w:sz w:val="22"/>
        </w:rPr>
        <w:t xml:space="preserve"> </w:t>
      </w:r>
      <w:r>
        <w:rPr>
          <w:sz w:val="22"/>
        </w:rPr>
        <w:t>pojęcia:</w:t>
      </w:r>
      <w:r>
        <w:rPr>
          <w:spacing w:val="-4"/>
          <w:sz w:val="22"/>
        </w:rPr>
        <w:t xml:space="preserve"> </w:t>
      </w:r>
      <w:r>
        <w:rPr>
          <w:i/>
          <w:sz w:val="22"/>
        </w:rPr>
        <w:t>ekologia</w:t>
      </w:r>
      <w:r>
        <w:rPr>
          <w:sz w:val="22"/>
        </w:rPr>
        <w:t>,</w:t>
      </w:r>
      <w:r>
        <w:rPr>
          <w:spacing w:val="-5"/>
          <w:sz w:val="22"/>
        </w:rPr>
        <w:t xml:space="preserve"> </w:t>
      </w:r>
      <w:r>
        <w:rPr>
          <w:i/>
          <w:sz w:val="22"/>
        </w:rPr>
        <w:t>środowisko</w:t>
      </w:r>
      <w:r>
        <w:rPr>
          <w:sz w:val="22"/>
        </w:rPr>
        <w:t>,</w:t>
      </w:r>
      <w:r>
        <w:rPr>
          <w:spacing w:val="-2"/>
          <w:sz w:val="22"/>
        </w:rPr>
        <w:t xml:space="preserve"> </w:t>
      </w:r>
      <w:r>
        <w:rPr>
          <w:i/>
          <w:sz w:val="22"/>
        </w:rPr>
        <w:t>nisza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ekologiczna</w:t>
      </w:r>
      <w:r>
        <w:rPr>
          <w:sz w:val="22"/>
        </w:rPr>
        <w:t>,</w:t>
      </w:r>
      <w:r>
        <w:rPr>
          <w:spacing w:val="-2"/>
          <w:sz w:val="22"/>
        </w:rPr>
        <w:t xml:space="preserve"> </w:t>
      </w:r>
      <w:r>
        <w:rPr>
          <w:i/>
          <w:sz w:val="22"/>
        </w:rPr>
        <w:t>siedlisko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1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klasyfikuje</w:t>
      </w:r>
      <w:r>
        <w:rPr>
          <w:spacing w:val="-3"/>
          <w:sz w:val="22"/>
        </w:rPr>
        <w:t xml:space="preserve"> </w:t>
      </w:r>
      <w:r>
        <w:rPr>
          <w:sz w:val="22"/>
        </w:rPr>
        <w:t>czynniki</w:t>
      </w:r>
      <w:r>
        <w:rPr>
          <w:spacing w:val="-2"/>
          <w:sz w:val="22"/>
        </w:rPr>
        <w:t xml:space="preserve"> </w:t>
      </w:r>
      <w:r>
        <w:rPr>
          <w:sz w:val="22"/>
        </w:rPr>
        <w:t>środowiska</w:t>
      </w:r>
      <w:r>
        <w:rPr>
          <w:spacing w:val="-1"/>
          <w:sz w:val="22"/>
        </w:rPr>
        <w:t xml:space="preserve"> </w:t>
      </w:r>
      <w:r>
        <w:rPr>
          <w:sz w:val="22"/>
        </w:rPr>
        <w:t>na</w:t>
      </w:r>
      <w:r>
        <w:rPr>
          <w:spacing w:val="-6"/>
          <w:sz w:val="22"/>
        </w:rPr>
        <w:t xml:space="preserve"> </w:t>
      </w:r>
      <w:r>
        <w:rPr>
          <w:sz w:val="22"/>
        </w:rPr>
        <w:t>biotyczne</w:t>
      </w:r>
      <w:r>
        <w:rPr>
          <w:spacing w:val="-1"/>
          <w:sz w:val="22"/>
        </w:rPr>
        <w:t xml:space="preserve"> </w:t>
      </w:r>
      <w:r>
        <w:rPr>
          <w:sz w:val="22"/>
        </w:rPr>
        <w:t>i</w:t>
      </w:r>
      <w:r>
        <w:rPr>
          <w:spacing w:val="-4"/>
          <w:sz w:val="22"/>
        </w:rPr>
        <w:t xml:space="preserve"> </w:t>
      </w:r>
      <w:r>
        <w:rPr>
          <w:sz w:val="22"/>
        </w:rPr>
        <w:t>abiotyczne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53" w:lineRule="exact"/>
        <w:ind w:left="472" w:right="0" w:hanging="361"/>
        <w:jc w:val="left"/>
        <w:rPr>
          <w:sz w:val="22"/>
        </w:rPr>
      </w:pPr>
      <w:r>
        <w:rPr>
          <w:sz w:val="22"/>
        </w:rPr>
        <w:t>wyjaśnia,</w:t>
      </w:r>
      <w:r>
        <w:rPr>
          <w:spacing w:val="-3"/>
          <w:sz w:val="22"/>
        </w:rPr>
        <w:t xml:space="preserve"> </w:t>
      </w:r>
      <w:r>
        <w:rPr>
          <w:sz w:val="22"/>
        </w:rPr>
        <w:t>czym</w:t>
      </w:r>
      <w:r>
        <w:rPr>
          <w:spacing w:val="-5"/>
          <w:sz w:val="22"/>
        </w:rPr>
        <w:t xml:space="preserve"> </w:t>
      </w:r>
      <w:r>
        <w:rPr>
          <w:sz w:val="22"/>
        </w:rPr>
        <w:t>jest</w:t>
      </w:r>
      <w:r>
        <w:rPr>
          <w:spacing w:val="-4"/>
          <w:sz w:val="22"/>
        </w:rPr>
        <w:t xml:space="preserve"> </w:t>
      </w:r>
      <w:r>
        <w:rPr>
          <w:sz w:val="22"/>
        </w:rPr>
        <w:t>tolerancja</w:t>
      </w:r>
      <w:r>
        <w:rPr>
          <w:spacing w:val="-2"/>
          <w:sz w:val="22"/>
        </w:rPr>
        <w:t xml:space="preserve"> </w:t>
      </w:r>
      <w:r>
        <w:rPr>
          <w:sz w:val="22"/>
        </w:rPr>
        <w:t>ekologiczna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53" w:lineRule="exact"/>
        <w:ind w:left="472" w:right="0" w:hanging="361"/>
        <w:jc w:val="left"/>
        <w:rPr>
          <w:sz w:val="22"/>
        </w:rPr>
      </w:pPr>
      <w:r>
        <w:rPr>
          <w:sz w:val="22"/>
        </w:rPr>
        <w:t>podaje</w:t>
      </w:r>
      <w:r>
        <w:rPr>
          <w:spacing w:val="-4"/>
          <w:sz w:val="22"/>
        </w:rPr>
        <w:t xml:space="preserve"> </w:t>
      </w:r>
      <w:r>
        <w:rPr>
          <w:sz w:val="22"/>
        </w:rPr>
        <w:t>przykłady</w:t>
      </w:r>
      <w:r>
        <w:rPr>
          <w:spacing w:val="-7"/>
          <w:sz w:val="22"/>
        </w:rPr>
        <w:t xml:space="preserve"> </w:t>
      </w:r>
      <w:r>
        <w:rPr>
          <w:sz w:val="22"/>
        </w:rPr>
        <w:t>bioindykatorów</w:t>
      </w:r>
      <w:r>
        <w:rPr>
          <w:spacing w:val="-5"/>
          <w:sz w:val="22"/>
        </w:rPr>
        <w:t xml:space="preserve"> </w:t>
      </w:r>
      <w:r>
        <w:rPr>
          <w:sz w:val="22"/>
        </w:rPr>
        <w:t>i ich</w:t>
      </w:r>
      <w:r>
        <w:rPr>
          <w:spacing w:val="-3"/>
          <w:sz w:val="22"/>
        </w:rPr>
        <w:t xml:space="preserve"> </w:t>
      </w:r>
      <w:r>
        <w:rPr>
          <w:sz w:val="22"/>
        </w:rPr>
        <w:t>praktycznego zastosowania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charakteryzuje</w:t>
      </w:r>
      <w:r>
        <w:rPr>
          <w:spacing w:val="-2"/>
          <w:sz w:val="22"/>
        </w:rPr>
        <w:t xml:space="preserve"> </w:t>
      </w:r>
      <w:r>
        <w:rPr>
          <w:sz w:val="22"/>
        </w:rPr>
        <w:t>cechy</w:t>
      </w:r>
      <w:r>
        <w:rPr>
          <w:spacing w:val="-4"/>
          <w:sz w:val="22"/>
        </w:rPr>
        <w:t xml:space="preserve"> </w:t>
      </w:r>
      <w:r>
        <w:rPr>
          <w:sz w:val="22"/>
        </w:rPr>
        <w:t>populacji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1" w:after="0" w:line="240" w:lineRule="auto"/>
        <w:ind w:left="472" w:right="548" w:hanging="360"/>
        <w:jc w:val="left"/>
        <w:rPr>
          <w:sz w:val="22"/>
        </w:rPr>
      </w:pPr>
      <w:r>
        <w:rPr>
          <w:sz w:val="22"/>
        </w:rPr>
        <w:t>charakteryzuje rodzaje rozmieszczenia populacji i podaje przykłady gatunków, które reprezentują każdy</w:t>
      </w:r>
      <w:r>
        <w:rPr>
          <w:spacing w:val="-52"/>
          <w:sz w:val="22"/>
        </w:rPr>
        <w:t xml:space="preserve"> </w:t>
      </w:r>
      <w:r>
        <w:rPr>
          <w:sz w:val="22"/>
        </w:rPr>
        <w:t>z</w:t>
      </w:r>
      <w:r>
        <w:rPr>
          <w:spacing w:val="-2"/>
          <w:sz w:val="22"/>
        </w:rPr>
        <w:t xml:space="preserve"> </w:t>
      </w:r>
      <w:r>
        <w:rPr>
          <w:sz w:val="22"/>
        </w:rPr>
        <w:t>rodzajów</w:t>
      </w:r>
      <w:r>
        <w:rPr>
          <w:spacing w:val="-1"/>
          <w:sz w:val="22"/>
        </w:rPr>
        <w:t xml:space="preserve"> </w:t>
      </w:r>
      <w:r>
        <w:rPr>
          <w:sz w:val="22"/>
        </w:rPr>
        <w:t>rozmieszczenia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53" w:lineRule="exact"/>
        <w:ind w:left="472" w:right="0" w:hanging="361"/>
        <w:jc w:val="left"/>
        <w:rPr>
          <w:sz w:val="22"/>
        </w:rPr>
      </w:pPr>
      <w:r>
        <w:rPr>
          <w:sz w:val="22"/>
        </w:rPr>
        <w:t>analizuje</w:t>
      </w:r>
      <w:r>
        <w:rPr>
          <w:spacing w:val="-4"/>
          <w:sz w:val="22"/>
        </w:rPr>
        <w:t xml:space="preserve"> </w:t>
      </w:r>
      <w:r>
        <w:rPr>
          <w:sz w:val="22"/>
        </w:rPr>
        <w:t>piramidy</w:t>
      </w:r>
      <w:r>
        <w:rPr>
          <w:spacing w:val="-1"/>
          <w:sz w:val="22"/>
        </w:rPr>
        <w:t xml:space="preserve"> </w:t>
      </w:r>
      <w:r>
        <w:rPr>
          <w:sz w:val="22"/>
        </w:rPr>
        <w:t>struktury</w:t>
      </w:r>
      <w:r>
        <w:rPr>
          <w:spacing w:val="-2"/>
          <w:sz w:val="22"/>
        </w:rPr>
        <w:t xml:space="preserve"> </w:t>
      </w:r>
      <w:r>
        <w:rPr>
          <w:sz w:val="22"/>
        </w:rPr>
        <w:t>wiekowej</w:t>
      </w:r>
      <w:r>
        <w:rPr>
          <w:spacing w:val="-3"/>
          <w:sz w:val="22"/>
        </w:rPr>
        <w:t xml:space="preserve"> </w:t>
      </w:r>
      <w:r>
        <w:rPr>
          <w:sz w:val="22"/>
        </w:rPr>
        <w:t>i</w:t>
      </w:r>
      <w:r>
        <w:rPr>
          <w:spacing w:val="-2"/>
          <w:sz w:val="22"/>
        </w:rPr>
        <w:t xml:space="preserve"> </w:t>
      </w:r>
      <w:r>
        <w:rPr>
          <w:sz w:val="22"/>
        </w:rPr>
        <w:t>struktury</w:t>
      </w:r>
      <w:r>
        <w:rPr>
          <w:spacing w:val="-5"/>
          <w:sz w:val="22"/>
        </w:rPr>
        <w:t xml:space="preserve"> </w:t>
      </w:r>
      <w:r>
        <w:rPr>
          <w:sz w:val="22"/>
        </w:rPr>
        <w:t>płciowej populacji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określa</w:t>
      </w:r>
      <w:r>
        <w:rPr>
          <w:spacing w:val="-4"/>
          <w:sz w:val="22"/>
        </w:rPr>
        <w:t xml:space="preserve"> </w:t>
      </w:r>
      <w:r>
        <w:rPr>
          <w:sz w:val="22"/>
        </w:rPr>
        <w:t>zmiany</w:t>
      </w:r>
      <w:r>
        <w:rPr>
          <w:spacing w:val="-3"/>
          <w:sz w:val="22"/>
        </w:rPr>
        <w:t xml:space="preserve"> </w:t>
      </w:r>
      <w:r>
        <w:rPr>
          <w:sz w:val="22"/>
        </w:rPr>
        <w:t>liczebności</w:t>
      </w:r>
      <w:r>
        <w:rPr>
          <w:spacing w:val="-5"/>
          <w:sz w:val="22"/>
        </w:rPr>
        <w:t xml:space="preserve"> </w:t>
      </w:r>
      <w:r>
        <w:rPr>
          <w:sz w:val="22"/>
        </w:rPr>
        <w:t>populacji,</w:t>
      </w:r>
      <w:r>
        <w:rPr>
          <w:spacing w:val="-3"/>
          <w:sz w:val="22"/>
        </w:rPr>
        <w:t xml:space="preserve"> </w:t>
      </w:r>
      <w:r>
        <w:rPr>
          <w:sz w:val="22"/>
        </w:rPr>
        <w:t>której</w:t>
      </w:r>
      <w:r>
        <w:rPr>
          <w:spacing w:val="-4"/>
          <w:sz w:val="22"/>
        </w:rPr>
        <w:t xml:space="preserve"> </w:t>
      </w:r>
      <w:r>
        <w:rPr>
          <w:sz w:val="22"/>
        </w:rPr>
        <w:t>strukturę</w:t>
      </w:r>
      <w:r>
        <w:rPr>
          <w:spacing w:val="-4"/>
          <w:sz w:val="22"/>
        </w:rPr>
        <w:t xml:space="preserve"> </w:t>
      </w:r>
      <w:r>
        <w:rPr>
          <w:sz w:val="22"/>
        </w:rPr>
        <w:t>wiekową</w:t>
      </w:r>
      <w:r>
        <w:rPr>
          <w:spacing w:val="-4"/>
          <w:sz w:val="22"/>
        </w:rPr>
        <w:t xml:space="preserve"> </w:t>
      </w:r>
      <w:r>
        <w:rPr>
          <w:sz w:val="22"/>
        </w:rPr>
        <w:t>przedstawiono</w:t>
      </w:r>
      <w:r>
        <w:rPr>
          <w:spacing w:val="-1"/>
          <w:sz w:val="22"/>
        </w:rPr>
        <w:t xml:space="preserve"> </w:t>
      </w:r>
      <w:r>
        <w:rPr>
          <w:sz w:val="22"/>
        </w:rPr>
        <w:t>graficznie</w:t>
      </w:r>
    </w:p>
    <w:p>
      <w:pPr>
        <w:pStyle w:val="5"/>
        <w:spacing w:before="11"/>
        <w:ind w:left="0" w:firstLine="0"/>
        <w:rPr>
          <w:sz w:val="20"/>
        </w:rPr>
      </w:pP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40" w:lineRule="auto"/>
        <w:ind w:left="472" w:right="2280" w:hanging="360"/>
        <w:jc w:val="left"/>
        <w:rPr>
          <w:sz w:val="22"/>
        </w:rPr>
      </w:pPr>
      <w:r>
        <w:rPr>
          <w:sz w:val="22"/>
        </w:rPr>
        <w:t>klasyfikuje</w:t>
      </w:r>
      <w:r>
        <w:rPr>
          <w:spacing w:val="-5"/>
          <w:sz w:val="22"/>
        </w:rPr>
        <w:t xml:space="preserve"> </w:t>
      </w:r>
      <w:r>
        <w:rPr>
          <w:sz w:val="22"/>
        </w:rPr>
        <w:t>zależności</w:t>
      </w:r>
      <w:r>
        <w:rPr>
          <w:spacing w:val="-7"/>
          <w:sz w:val="22"/>
        </w:rPr>
        <w:t xml:space="preserve"> </w:t>
      </w:r>
      <w:r>
        <w:rPr>
          <w:sz w:val="22"/>
        </w:rPr>
        <w:t>między</w:t>
      </w:r>
      <w:r>
        <w:rPr>
          <w:spacing w:val="-6"/>
          <w:sz w:val="22"/>
        </w:rPr>
        <w:t xml:space="preserve"> </w:t>
      </w:r>
      <w:r>
        <w:rPr>
          <w:sz w:val="22"/>
        </w:rPr>
        <w:t>organizmami</w:t>
      </w:r>
      <w:r>
        <w:rPr>
          <w:spacing w:val="-5"/>
          <w:sz w:val="22"/>
        </w:rPr>
        <w:t xml:space="preserve"> </w:t>
      </w:r>
      <w:r>
        <w:rPr>
          <w:sz w:val="22"/>
        </w:rPr>
        <w:t>na</w:t>
      </w:r>
      <w:r>
        <w:rPr>
          <w:spacing w:val="-5"/>
          <w:sz w:val="22"/>
        </w:rPr>
        <w:t xml:space="preserve"> </w:t>
      </w:r>
      <w:r>
        <w:rPr>
          <w:sz w:val="22"/>
        </w:rPr>
        <w:t>antagonistyczne i</w:t>
      </w:r>
      <w:r>
        <w:rPr>
          <w:spacing w:val="-7"/>
          <w:sz w:val="22"/>
        </w:rPr>
        <w:t xml:space="preserve"> </w:t>
      </w:r>
      <w:r>
        <w:rPr>
          <w:sz w:val="22"/>
        </w:rPr>
        <w:t>nieantagonistyczne</w:t>
      </w:r>
      <w:r>
        <w:rPr>
          <w:spacing w:val="-52"/>
          <w:sz w:val="22"/>
        </w:rPr>
        <w:t xml:space="preserve"> </w:t>
      </w:r>
      <w:r>
        <w:rPr>
          <w:sz w:val="22"/>
        </w:rPr>
        <w:t>oraz</w:t>
      </w:r>
      <w:r>
        <w:rPr>
          <w:spacing w:val="-1"/>
          <w:sz w:val="22"/>
        </w:rPr>
        <w:t xml:space="preserve"> </w:t>
      </w:r>
      <w:r>
        <w:rPr>
          <w:sz w:val="22"/>
        </w:rPr>
        <w:t>podaje</w:t>
      </w:r>
      <w:r>
        <w:rPr>
          <w:spacing w:val="-3"/>
          <w:sz w:val="22"/>
        </w:rPr>
        <w:t xml:space="preserve"> </w:t>
      </w:r>
      <w:r>
        <w:rPr>
          <w:sz w:val="22"/>
        </w:rPr>
        <w:t>ich</w:t>
      </w:r>
      <w:r>
        <w:rPr>
          <w:spacing w:val="-2"/>
          <w:sz w:val="22"/>
        </w:rPr>
        <w:t xml:space="preserve"> </w:t>
      </w:r>
      <w:r>
        <w:rPr>
          <w:sz w:val="22"/>
        </w:rPr>
        <w:t>przykłady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53" w:lineRule="exact"/>
        <w:ind w:left="472" w:right="0" w:hanging="361"/>
        <w:jc w:val="left"/>
        <w:rPr>
          <w:sz w:val="22"/>
        </w:rPr>
      </w:pPr>
      <w:r>
        <w:rPr>
          <w:sz w:val="22"/>
        </w:rPr>
        <w:t>porównuje</w:t>
      </w:r>
      <w:r>
        <w:rPr>
          <w:spacing w:val="-3"/>
          <w:sz w:val="22"/>
        </w:rPr>
        <w:t xml:space="preserve"> </w:t>
      </w:r>
      <w:r>
        <w:rPr>
          <w:sz w:val="22"/>
        </w:rPr>
        <w:t>mutualizm</w:t>
      </w:r>
      <w:r>
        <w:rPr>
          <w:spacing w:val="-4"/>
          <w:sz w:val="22"/>
        </w:rPr>
        <w:t xml:space="preserve"> </w:t>
      </w:r>
      <w:r>
        <w:rPr>
          <w:sz w:val="22"/>
        </w:rPr>
        <w:t>obligatoryjny</w:t>
      </w:r>
      <w:r>
        <w:rPr>
          <w:spacing w:val="-4"/>
          <w:sz w:val="22"/>
        </w:rPr>
        <w:t xml:space="preserve"> </w:t>
      </w:r>
      <w:r>
        <w:rPr>
          <w:sz w:val="22"/>
        </w:rPr>
        <w:t>z</w:t>
      </w:r>
      <w:r>
        <w:rPr>
          <w:spacing w:val="-6"/>
          <w:sz w:val="22"/>
        </w:rPr>
        <w:t xml:space="preserve"> </w:t>
      </w:r>
      <w:r>
        <w:rPr>
          <w:sz w:val="22"/>
        </w:rPr>
        <w:t>mutualizmem</w:t>
      </w:r>
      <w:r>
        <w:rPr>
          <w:spacing w:val="1"/>
          <w:sz w:val="22"/>
        </w:rPr>
        <w:t xml:space="preserve"> </w:t>
      </w:r>
      <w:r>
        <w:rPr>
          <w:sz w:val="22"/>
        </w:rPr>
        <w:t>fakultatywnym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konstruuje</w:t>
      </w:r>
      <w:r>
        <w:rPr>
          <w:spacing w:val="-4"/>
          <w:sz w:val="22"/>
        </w:rPr>
        <w:t xml:space="preserve"> </w:t>
      </w:r>
      <w:r>
        <w:rPr>
          <w:sz w:val="22"/>
        </w:rPr>
        <w:t>proste</w:t>
      </w:r>
      <w:r>
        <w:rPr>
          <w:spacing w:val="-3"/>
          <w:sz w:val="22"/>
        </w:rPr>
        <w:t xml:space="preserve"> </w:t>
      </w:r>
      <w:r>
        <w:rPr>
          <w:sz w:val="22"/>
        </w:rPr>
        <w:t>łańcuchy</w:t>
      </w:r>
      <w:r>
        <w:rPr>
          <w:spacing w:val="-2"/>
          <w:sz w:val="22"/>
        </w:rPr>
        <w:t xml:space="preserve"> </w:t>
      </w:r>
      <w:r>
        <w:rPr>
          <w:sz w:val="22"/>
        </w:rPr>
        <w:t>troficzne</w:t>
      </w:r>
      <w:r>
        <w:rPr>
          <w:spacing w:val="1"/>
          <w:sz w:val="22"/>
        </w:rPr>
        <w:t xml:space="preserve"> </w:t>
      </w:r>
      <w:r>
        <w:rPr>
          <w:sz w:val="22"/>
        </w:rPr>
        <w:t>i</w:t>
      </w:r>
      <w:r>
        <w:rPr>
          <w:spacing w:val="-5"/>
          <w:sz w:val="22"/>
        </w:rPr>
        <w:t xml:space="preserve"> </w:t>
      </w:r>
      <w:r>
        <w:rPr>
          <w:sz w:val="22"/>
        </w:rPr>
        <w:t>sieci</w:t>
      </w:r>
      <w:r>
        <w:rPr>
          <w:spacing w:val="-4"/>
          <w:sz w:val="22"/>
        </w:rPr>
        <w:t xml:space="preserve"> </w:t>
      </w:r>
      <w:r>
        <w:rPr>
          <w:sz w:val="22"/>
        </w:rPr>
        <w:t>pokarmowe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1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wyjaśnia</w:t>
      </w:r>
      <w:r>
        <w:rPr>
          <w:spacing w:val="-7"/>
          <w:sz w:val="22"/>
        </w:rPr>
        <w:t xml:space="preserve"> </w:t>
      </w:r>
      <w:r>
        <w:rPr>
          <w:sz w:val="22"/>
        </w:rPr>
        <w:t>zjawisko</w:t>
      </w:r>
      <w:r>
        <w:rPr>
          <w:spacing w:val="-1"/>
          <w:sz w:val="22"/>
        </w:rPr>
        <w:t xml:space="preserve"> </w:t>
      </w:r>
      <w:r>
        <w:rPr>
          <w:sz w:val="22"/>
        </w:rPr>
        <w:t>krążenia</w:t>
      </w:r>
      <w:r>
        <w:rPr>
          <w:spacing w:val="-2"/>
          <w:sz w:val="22"/>
        </w:rPr>
        <w:t xml:space="preserve"> </w:t>
      </w:r>
      <w:r>
        <w:rPr>
          <w:sz w:val="22"/>
        </w:rPr>
        <w:t>materii</w:t>
      </w:r>
      <w:r>
        <w:rPr>
          <w:spacing w:val="-3"/>
          <w:sz w:val="22"/>
        </w:rPr>
        <w:t xml:space="preserve"> </w:t>
      </w:r>
      <w:r>
        <w:rPr>
          <w:sz w:val="22"/>
        </w:rPr>
        <w:t>i</w:t>
      </w:r>
      <w:r>
        <w:rPr>
          <w:spacing w:val="-5"/>
          <w:sz w:val="22"/>
        </w:rPr>
        <w:t xml:space="preserve"> </w:t>
      </w:r>
      <w:r>
        <w:rPr>
          <w:sz w:val="22"/>
        </w:rPr>
        <w:t>przepływu</w:t>
      </w:r>
      <w:r>
        <w:rPr>
          <w:spacing w:val="-2"/>
          <w:sz w:val="22"/>
        </w:rPr>
        <w:t xml:space="preserve"> </w:t>
      </w:r>
      <w:r>
        <w:rPr>
          <w:sz w:val="22"/>
        </w:rPr>
        <w:t>energii</w:t>
      </w:r>
      <w:r>
        <w:rPr>
          <w:spacing w:val="-5"/>
          <w:sz w:val="22"/>
        </w:rPr>
        <w:t xml:space="preserve"> </w:t>
      </w:r>
      <w:r>
        <w:rPr>
          <w:sz w:val="22"/>
        </w:rPr>
        <w:t>w</w:t>
      </w:r>
      <w:r>
        <w:rPr>
          <w:spacing w:val="-4"/>
          <w:sz w:val="22"/>
        </w:rPr>
        <w:t xml:space="preserve"> </w:t>
      </w:r>
      <w:r>
        <w:rPr>
          <w:sz w:val="22"/>
        </w:rPr>
        <w:t>ekosystemie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tworzy</w:t>
      </w:r>
      <w:r>
        <w:rPr>
          <w:spacing w:val="-2"/>
          <w:sz w:val="22"/>
        </w:rPr>
        <w:t xml:space="preserve"> </w:t>
      </w:r>
      <w:r>
        <w:rPr>
          <w:sz w:val="22"/>
        </w:rPr>
        <w:t>łańcuchy</w:t>
      </w:r>
      <w:r>
        <w:rPr>
          <w:spacing w:val="-6"/>
          <w:sz w:val="22"/>
        </w:rPr>
        <w:t xml:space="preserve"> </w:t>
      </w:r>
      <w:r>
        <w:rPr>
          <w:sz w:val="22"/>
        </w:rPr>
        <w:t>pokarmowe</w:t>
      </w:r>
      <w:r>
        <w:rPr>
          <w:spacing w:val="-3"/>
          <w:sz w:val="22"/>
        </w:rPr>
        <w:t xml:space="preserve"> </w:t>
      </w:r>
      <w:r>
        <w:rPr>
          <w:sz w:val="22"/>
        </w:rPr>
        <w:t>dowolnego ekosystemu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1" w:after="0" w:line="253" w:lineRule="exact"/>
        <w:ind w:left="472" w:right="0" w:hanging="361"/>
        <w:jc w:val="left"/>
        <w:rPr>
          <w:sz w:val="22"/>
        </w:rPr>
      </w:pPr>
      <w:r>
        <w:rPr>
          <w:sz w:val="22"/>
        </w:rPr>
        <w:t>na</w:t>
      </w:r>
      <w:r>
        <w:rPr>
          <w:spacing w:val="-3"/>
          <w:sz w:val="22"/>
        </w:rPr>
        <w:t xml:space="preserve"> </w:t>
      </w:r>
      <w:r>
        <w:rPr>
          <w:sz w:val="22"/>
        </w:rPr>
        <w:t>podstawie</w:t>
      </w:r>
      <w:r>
        <w:rPr>
          <w:spacing w:val="-2"/>
          <w:sz w:val="22"/>
        </w:rPr>
        <w:t xml:space="preserve"> </w:t>
      </w:r>
      <w:r>
        <w:rPr>
          <w:sz w:val="22"/>
        </w:rPr>
        <w:t>schematów</w:t>
      </w:r>
      <w:r>
        <w:rPr>
          <w:spacing w:val="-1"/>
          <w:sz w:val="22"/>
        </w:rPr>
        <w:t xml:space="preserve"> </w:t>
      </w:r>
      <w:r>
        <w:rPr>
          <w:sz w:val="22"/>
        </w:rPr>
        <w:t>opisuje</w:t>
      </w:r>
      <w:r>
        <w:rPr>
          <w:spacing w:val="-4"/>
          <w:sz w:val="22"/>
        </w:rPr>
        <w:t xml:space="preserve"> </w:t>
      </w:r>
      <w:r>
        <w:rPr>
          <w:sz w:val="22"/>
        </w:rPr>
        <w:t>krążenie</w:t>
      </w:r>
      <w:r>
        <w:rPr>
          <w:spacing w:val="-5"/>
          <w:sz w:val="22"/>
        </w:rPr>
        <w:t xml:space="preserve"> </w:t>
      </w:r>
      <w:r>
        <w:rPr>
          <w:sz w:val="22"/>
        </w:rPr>
        <w:t>węgla i</w:t>
      </w:r>
      <w:r>
        <w:rPr>
          <w:spacing w:val="-4"/>
          <w:sz w:val="22"/>
        </w:rPr>
        <w:t xml:space="preserve"> </w:t>
      </w:r>
      <w:r>
        <w:rPr>
          <w:sz w:val="22"/>
        </w:rPr>
        <w:t>azotu</w:t>
      </w:r>
      <w:r>
        <w:rPr>
          <w:spacing w:val="-1"/>
          <w:sz w:val="22"/>
        </w:rPr>
        <w:t xml:space="preserve"> </w:t>
      </w:r>
      <w:r>
        <w:rPr>
          <w:sz w:val="22"/>
        </w:rPr>
        <w:t>w</w:t>
      </w:r>
      <w:r>
        <w:rPr>
          <w:spacing w:val="-3"/>
          <w:sz w:val="22"/>
        </w:rPr>
        <w:t xml:space="preserve"> </w:t>
      </w:r>
      <w:r>
        <w:rPr>
          <w:sz w:val="22"/>
        </w:rPr>
        <w:t>przyrodzie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53" w:lineRule="exact"/>
        <w:ind w:left="472" w:right="0" w:hanging="361"/>
        <w:jc w:val="left"/>
        <w:rPr>
          <w:sz w:val="22"/>
        </w:rPr>
      </w:pPr>
      <w:r>
        <w:rPr>
          <w:sz w:val="22"/>
        </w:rPr>
        <w:t>przedstawia</w:t>
      </w:r>
      <w:r>
        <w:rPr>
          <w:spacing w:val="-2"/>
          <w:sz w:val="22"/>
        </w:rPr>
        <w:t xml:space="preserve"> </w:t>
      </w:r>
      <w:r>
        <w:rPr>
          <w:sz w:val="22"/>
        </w:rPr>
        <w:t>sukcesję</w:t>
      </w:r>
      <w:r>
        <w:rPr>
          <w:spacing w:val="-6"/>
          <w:sz w:val="22"/>
        </w:rPr>
        <w:t xml:space="preserve"> </w:t>
      </w:r>
      <w:r>
        <w:rPr>
          <w:sz w:val="22"/>
        </w:rPr>
        <w:t>jako</w:t>
      </w:r>
      <w:r>
        <w:rPr>
          <w:spacing w:val="-3"/>
          <w:sz w:val="22"/>
        </w:rPr>
        <w:t xml:space="preserve"> </w:t>
      </w:r>
      <w:r>
        <w:rPr>
          <w:sz w:val="22"/>
        </w:rPr>
        <w:t>proces</w:t>
      </w:r>
      <w:r>
        <w:rPr>
          <w:spacing w:val="-3"/>
          <w:sz w:val="22"/>
        </w:rPr>
        <w:t xml:space="preserve"> </w:t>
      </w:r>
      <w:r>
        <w:rPr>
          <w:sz w:val="22"/>
        </w:rPr>
        <w:t>przemian</w:t>
      </w:r>
      <w:r>
        <w:rPr>
          <w:spacing w:val="-2"/>
          <w:sz w:val="22"/>
        </w:rPr>
        <w:t xml:space="preserve"> </w:t>
      </w:r>
      <w:r>
        <w:rPr>
          <w:sz w:val="22"/>
        </w:rPr>
        <w:t>ekosystemu</w:t>
      </w:r>
      <w:r>
        <w:rPr>
          <w:spacing w:val="1"/>
          <w:sz w:val="22"/>
        </w:rPr>
        <w:t xml:space="preserve"> </w:t>
      </w:r>
      <w:r>
        <w:rPr>
          <w:sz w:val="22"/>
        </w:rPr>
        <w:t>w</w:t>
      </w:r>
      <w:r>
        <w:rPr>
          <w:spacing w:val="-6"/>
          <w:sz w:val="22"/>
        </w:rPr>
        <w:t xml:space="preserve"> </w:t>
      </w:r>
      <w:r>
        <w:rPr>
          <w:sz w:val="22"/>
        </w:rPr>
        <w:t>czasie,</w:t>
      </w:r>
      <w:r>
        <w:rPr>
          <w:spacing w:val="-1"/>
          <w:sz w:val="22"/>
        </w:rPr>
        <w:t xml:space="preserve"> </w:t>
      </w:r>
      <w:r>
        <w:rPr>
          <w:sz w:val="22"/>
        </w:rPr>
        <w:t>który</w:t>
      </w:r>
      <w:r>
        <w:rPr>
          <w:spacing w:val="-5"/>
          <w:sz w:val="22"/>
        </w:rPr>
        <w:t xml:space="preserve"> </w:t>
      </w:r>
      <w:r>
        <w:rPr>
          <w:sz w:val="22"/>
        </w:rPr>
        <w:t>skutkuje</w:t>
      </w:r>
      <w:r>
        <w:rPr>
          <w:spacing w:val="1"/>
          <w:sz w:val="22"/>
        </w:rPr>
        <w:t xml:space="preserve"> </w:t>
      </w:r>
      <w:r>
        <w:rPr>
          <w:sz w:val="22"/>
        </w:rPr>
        <w:t>zmianą</w:t>
      </w:r>
      <w:r>
        <w:rPr>
          <w:spacing w:val="-4"/>
          <w:sz w:val="22"/>
        </w:rPr>
        <w:t xml:space="preserve"> </w:t>
      </w:r>
      <w:r>
        <w:rPr>
          <w:sz w:val="22"/>
        </w:rPr>
        <w:t>składu</w:t>
      </w:r>
      <w:r>
        <w:rPr>
          <w:spacing w:val="-5"/>
          <w:sz w:val="22"/>
        </w:rPr>
        <w:t xml:space="preserve"> </w:t>
      </w:r>
      <w:r>
        <w:rPr>
          <w:sz w:val="22"/>
        </w:rPr>
        <w:t>gatunkowego</w:t>
      </w:r>
    </w:p>
    <w:p>
      <w:pPr>
        <w:pStyle w:val="5"/>
        <w:spacing w:before="10"/>
        <w:ind w:left="0" w:firstLine="0"/>
        <w:rPr>
          <w:sz w:val="20"/>
        </w:rPr>
      </w:pP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charakteryzuje</w:t>
      </w:r>
      <w:r>
        <w:rPr>
          <w:spacing w:val="-2"/>
          <w:sz w:val="22"/>
        </w:rPr>
        <w:t xml:space="preserve"> </w:t>
      </w:r>
      <w:r>
        <w:rPr>
          <w:sz w:val="22"/>
        </w:rPr>
        <w:t>typy</w:t>
      </w:r>
      <w:r>
        <w:rPr>
          <w:spacing w:val="-5"/>
          <w:sz w:val="22"/>
        </w:rPr>
        <w:t xml:space="preserve"> </w:t>
      </w:r>
      <w:r>
        <w:rPr>
          <w:sz w:val="22"/>
        </w:rPr>
        <w:t>różnorodności</w:t>
      </w:r>
      <w:r>
        <w:rPr>
          <w:spacing w:val="-5"/>
          <w:sz w:val="22"/>
        </w:rPr>
        <w:t xml:space="preserve"> </w:t>
      </w:r>
      <w:r>
        <w:rPr>
          <w:sz w:val="22"/>
        </w:rPr>
        <w:t>biologicznej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1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charakteryzuje</w:t>
      </w:r>
      <w:r>
        <w:rPr>
          <w:spacing w:val="-3"/>
          <w:sz w:val="22"/>
        </w:rPr>
        <w:t xml:space="preserve"> </w:t>
      </w:r>
      <w:r>
        <w:rPr>
          <w:sz w:val="22"/>
        </w:rPr>
        <w:t>wybrane</w:t>
      </w:r>
      <w:r>
        <w:rPr>
          <w:spacing w:val="-5"/>
          <w:sz w:val="22"/>
        </w:rPr>
        <w:t xml:space="preserve"> </w:t>
      </w:r>
      <w:r>
        <w:rPr>
          <w:sz w:val="22"/>
        </w:rPr>
        <w:t>biomy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wymienia</w:t>
      </w:r>
      <w:r>
        <w:rPr>
          <w:spacing w:val="-1"/>
          <w:sz w:val="22"/>
        </w:rPr>
        <w:t xml:space="preserve"> </w:t>
      </w:r>
      <w:r>
        <w:rPr>
          <w:sz w:val="22"/>
        </w:rPr>
        <w:t>typy</w:t>
      </w:r>
      <w:r>
        <w:rPr>
          <w:spacing w:val="-3"/>
          <w:sz w:val="22"/>
        </w:rPr>
        <w:t xml:space="preserve"> </w:t>
      </w:r>
      <w:r>
        <w:rPr>
          <w:sz w:val="22"/>
        </w:rPr>
        <w:t>działań</w:t>
      </w:r>
      <w:r>
        <w:rPr>
          <w:spacing w:val="-1"/>
          <w:sz w:val="22"/>
        </w:rPr>
        <w:t xml:space="preserve"> </w:t>
      </w:r>
      <w:r>
        <w:rPr>
          <w:sz w:val="22"/>
        </w:rPr>
        <w:t>człowieka,</w:t>
      </w:r>
      <w:r>
        <w:rPr>
          <w:spacing w:val="-2"/>
          <w:sz w:val="22"/>
        </w:rPr>
        <w:t xml:space="preserve"> </w:t>
      </w:r>
      <w:r>
        <w:rPr>
          <w:sz w:val="22"/>
        </w:rPr>
        <w:t>które</w:t>
      </w:r>
      <w:r>
        <w:rPr>
          <w:spacing w:val="-2"/>
          <w:sz w:val="22"/>
        </w:rPr>
        <w:t xml:space="preserve"> </w:t>
      </w:r>
      <w:r>
        <w:rPr>
          <w:sz w:val="22"/>
        </w:rPr>
        <w:t>w</w:t>
      </w:r>
      <w:r>
        <w:rPr>
          <w:spacing w:val="-4"/>
          <w:sz w:val="22"/>
        </w:rPr>
        <w:t xml:space="preserve"> </w:t>
      </w:r>
      <w:r>
        <w:rPr>
          <w:sz w:val="22"/>
        </w:rPr>
        <w:t>największym</w:t>
      </w:r>
      <w:r>
        <w:rPr>
          <w:spacing w:val="-1"/>
          <w:sz w:val="22"/>
        </w:rPr>
        <w:t xml:space="preserve"> </w:t>
      </w:r>
      <w:r>
        <w:rPr>
          <w:sz w:val="22"/>
        </w:rPr>
        <w:t>stopniu</w:t>
      </w:r>
      <w:r>
        <w:rPr>
          <w:spacing w:val="-2"/>
          <w:sz w:val="22"/>
        </w:rPr>
        <w:t xml:space="preserve"> </w:t>
      </w:r>
      <w:r>
        <w:rPr>
          <w:sz w:val="22"/>
        </w:rPr>
        <w:t>mogą wpływać</w:t>
      </w:r>
      <w:r>
        <w:rPr>
          <w:spacing w:val="-2"/>
          <w:sz w:val="22"/>
        </w:rPr>
        <w:t xml:space="preserve"> </w:t>
      </w:r>
      <w:r>
        <w:rPr>
          <w:sz w:val="22"/>
        </w:rPr>
        <w:t>na</w:t>
      </w:r>
      <w:r>
        <w:rPr>
          <w:spacing w:val="-4"/>
          <w:sz w:val="22"/>
        </w:rPr>
        <w:t xml:space="preserve"> </w:t>
      </w:r>
      <w:r>
        <w:rPr>
          <w:sz w:val="22"/>
        </w:rPr>
        <w:t>bioróżnorodność</w:t>
      </w:r>
    </w:p>
    <w:p>
      <w:pPr>
        <w:pStyle w:val="5"/>
        <w:spacing w:before="8"/>
        <w:ind w:left="0" w:firstLine="0"/>
        <w:rPr>
          <w:sz w:val="20"/>
        </w:rPr>
      </w:pP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przedstawia</w:t>
      </w:r>
      <w:r>
        <w:rPr>
          <w:spacing w:val="-3"/>
          <w:sz w:val="22"/>
        </w:rPr>
        <w:t xml:space="preserve"> </w:t>
      </w:r>
      <w:r>
        <w:rPr>
          <w:sz w:val="22"/>
        </w:rPr>
        <w:t>istotę</w:t>
      </w:r>
      <w:r>
        <w:rPr>
          <w:spacing w:val="-3"/>
          <w:sz w:val="22"/>
        </w:rPr>
        <w:t xml:space="preserve"> </w:t>
      </w:r>
      <w:r>
        <w:rPr>
          <w:sz w:val="22"/>
        </w:rPr>
        <w:t>zrównoważonego</w:t>
      </w:r>
      <w:r>
        <w:rPr>
          <w:spacing w:val="-3"/>
          <w:sz w:val="22"/>
        </w:rPr>
        <w:t xml:space="preserve"> </w:t>
      </w:r>
      <w:r>
        <w:rPr>
          <w:sz w:val="22"/>
        </w:rPr>
        <w:t>rozwoju</w:t>
      </w:r>
    </w:p>
    <w:p>
      <w:pPr>
        <w:pStyle w:val="8"/>
        <w:numPr>
          <w:ilvl w:val="0"/>
          <w:numId w:val="3"/>
        </w:numPr>
        <w:tabs>
          <w:tab w:val="left" w:pos="472"/>
          <w:tab w:val="left" w:pos="473"/>
        </w:tabs>
        <w:spacing w:before="0" w:after="0" w:line="240" w:lineRule="auto"/>
        <w:ind w:left="472" w:right="0" w:hanging="361"/>
        <w:jc w:val="left"/>
        <w:rPr>
          <w:sz w:val="22"/>
        </w:rPr>
      </w:pPr>
      <w:r>
        <w:rPr>
          <w:sz w:val="22"/>
        </w:rPr>
        <w:t>wskazuje</w:t>
      </w:r>
      <w:r>
        <w:rPr>
          <w:spacing w:val="-4"/>
          <w:sz w:val="22"/>
        </w:rPr>
        <w:t xml:space="preserve"> </w:t>
      </w:r>
      <w:r>
        <w:rPr>
          <w:sz w:val="22"/>
        </w:rPr>
        <w:t>różnice</w:t>
      </w:r>
      <w:r>
        <w:rPr>
          <w:spacing w:val="-3"/>
          <w:sz w:val="22"/>
        </w:rPr>
        <w:t xml:space="preserve"> </w:t>
      </w:r>
      <w:r>
        <w:rPr>
          <w:sz w:val="22"/>
        </w:rPr>
        <w:t>między czynną</w:t>
      </w:r>
      <w:r>
        <w:rPr>
          <w:spacing w:val="-1"/>
          <w:sz w:val="22"/>
        </w:rPr>
        <w:t xml:space="preserve"> 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bierną</w:t>
      </w:r>
      <w:r>
        <w:rPr>
          <w:spacing w:val="-3"/>
          <w:sz w:val="22"/>
        </w:rPr>
        <w:t xml:space="preserve"> </w:t>
      </w:r>
      <w:r>
        <w:rPr>
          <w:sz w:val="22"/>
        </w:rPr>
        <w:t>ochroną</w:t>
      </w:r>
      <w:r>
        <w:rPr>
          <w:spacing w:val="-3"/>
          <w:sz w:val="22"/>
        </w:rPr>
        <w:t xml:space="preserve"> </w:t>
      </w:r>
      <w:r>
        <w:rPr>
          <w:sz w:val="22"/>
        </w:rPr>
        <w:t>przyrody</w:t>
      </w:r>
    </w:p>
    <w:p>
      <w:pPr>
        <w:pStyle w:val="5"/>
        <w:ind w:left="0" w:firstLine="0"/>
        <w:rPr>
          <w:sz w:val="21"/>
        </w:rPr>
      </w:pPr>
    </w:p>
    <w:p>
      <w:pPr>
        <w:pStyle w:val="2"/>
      </w:pPr>
      <w:r>
        <w:t>Wymagania na</w:t>
      </w:r>
      <w:r>
        <w:rPr>
          <w:spacing w:val="-1"/>
        </w:rPr>
        <w:t xml:space="preserve"> </w:t>
      </w:r>
      <w:r>
        <w:t>ocenę</w:t>
      </w:r>
      <w:r>
        <w:rPr>
          <w:spacing w:val="-2"/>
        </w:rPr>
        <w:t xml:space="preserve"> </w:t>
      </w:r>
      <w:r>
        <w:t>roczną</w:t>
      </w:r>
      <w:r>
        <w:rPr>
          <w:spacing w:val="-3"/>
        </w:rPr>
        <w:t xml:space="preserve"> </w:t>
      </w:r>
      <w:r>
        <w:t>obejmuje</w:t>
      </w:r>
      <w:r>
        <w:rPr>
          <w:spacing w:val="-1"/>
        </w:rPr>
        <w:t xml:space="preserve"> </w:t>
      </w:r>
      <w:r>
        <w:t>treści</w:t>
      </w:r>
      <w:r>
        <w:rPr>
          <w:spacing w:val="-3"/>
        </w:rPr>
        <w:t xml:space="preserve"> </w:t>
      </w:r>
      <w:r>
        <w:t>zawarte</w:t>
      </w:r>
      <w:r>
        <w:rPr>
          <w:spacing w:val="-4"/>
        </w:rPr>
        <w:t xml:space="preserve"> </w:t>
      </w:r>
      <w:r>
        <w:t>w p</w:t>
      </w:r>
      <w:r>
        <w:rPr>
          <w:rFonts w:hint="default"/>
          <w:lang w:val="pl-PL"/>
        </w:rPr>
        <w:t>u</w:t>
      </w:r>
      <w:r>
        <w:t>nktach</w:t>
      </w:r>
      <w:r>
        <w:rPr>
          <w:spacing w:val="-3"/>
        </w:rPr>
        <w:t xml:space="preserve"> </w:t>
      </w:r>
      <w:r>
        <w:t>1-5</w:t>
      </w:r>
    </w:p>
    <w:p>
      <w:pPr>
        <w:pStyle w:val="5"/>
        <w:spacing w:before="9"/>
        <w:ind w:left="0" w:firstLine="0"/>
        <w:rPr>
          <w:b/>
          <w:sz w:val="20"/>
        </w:rPr>
      </w:pPr>
    </w:p>
    <w:p>
      <w:pPr>
        <w:pStyle w:val="5"/>
        <w:ind w:firstLine="0"/>
      </w:pPr>
      <w:r>
        <w:rPr>
          <w:u w:val="single"/>
        </w:rPr>
        <w:t>Możliwe</w:t>
      </w:r>
      <w:r>
        <w:rPr>
          <w:spacing w:val="-2"/>
          <w:u w:val="single"/>
        </w:rPr>
        <w:t xml:space="preserve"> </w:t>
      </w:r>
      <w:r>
        <w:rPr>
          <w:u w:val="single"/>
        </w:rPr>
        <w:t>sposoby sprawdzania</w:t>
      </w:r>
      <w:r>
        <w:rPr>
          <w:spacing w:val="-5"/>
          <w:u w:val="single"/>
        </w:rPr>
        <w:t xml:space="preserve"> </w:t>
      </w:r>
      <w:r>
        <w:rPr>
          <w:u w:val="single"/>
        </w:rPr>
        <w:t>wiadomości</w:t>
      </w:r>
      <w:r>
        <w:rPr>
          <w:spacing w:val="-4"/>
          <w:u w:val="single"/>
        </w:rPr>
        <w:t xml:space="preserve"> </w:t>
      </w:r>
      <w:r>
        <w:rPr>
          <w:u w:val="single"/>
        </w:rPr>
        <w:t>i</w:t>
      </w:r>
      <w:r>
        <w:rPr>
          <w:spacing w:val="-2"/>
          <w:u w:val="single"/>
        </w:rPr>
        <w:t xml:space="preserve"> </w:t>
      </w:r>
      <w:r>
        <w:rPr>
          <w:u w:val="single"/>
        </w:rPr>
        <w:t>umiejętności:</w:t>
      </w:r>
    </w:p>
    <w:p>
      <w:pPr>
        <w:pStyle w:val="5"/>
        <w:spacing w:before="6"/>
        <w:ind w:left="0" w:firstLine="0"/>
        <w:rPr>
          <w:sz w:val="16"/>
        </w:rPr>
      </w:pPr>
    </w:p>
    <w:p>
      <w:pPr>
        <w:pStyle w:val="8"/>
        <w:numPr>
          <w:ilvl w:val="1"/>
          <w:numId w:val="3"/>
        </w:numPr>
        <w:tabs>
          <w:tab w:val="left" w:pos="1653"/>
          <w:tab w:val="left" w:pos="1654"/>
        </w:tabs>
        <w:spacing w:before="94" w:after="0" w:line="240" w:lineRule="auto"/>
        <w:ind w:left="1653" w:right="0" w:hanging="361"/>
        <w:jc w:val="left"/>
        <w:rPr>
          <w:sz w:val="22"/>
        </w:rPr>
      </w:pPr>
      <w:r>
        <w:rPr>
          <w:sz w:val="22"/>
        </w:rPr>
        <w:t>testy</w:t>
      </w:r>
    </w:p>
    <w:p>
      <w:pPr>
        <w:pStyle w:val="8"/>
        <w:numPr>
          <w:ilvl w:val="1"/>
          <w:numId w:val="3"/>
        </w:numPr>
        <w:tabs>
          <w:tab w:val="left" w:pos="1653"/>
          <w:tab w:val="left" w:pos="1654"/>
        </w:tabs>
        <w:spacing w:before="44" w:after="0" w:line="240" w:lineRule="auto"/>
        <w:ind w:left="1653" w:right="0" w:hanging="361"/>
        <w:jc w:val="left"/>
        <w:rPr>
          <w:sz w:val="22"/>
        </w:rPr>
      </w:pPr>
      <w:r>
        <w:rPr>
          <w:sz w:val="22"/>
        </w:rPr>
        <w:t>sprawdziany</w:t>
      </w:r>
      <w:r>
        <w:rPr>
          <w:spacing w:val="-4"/>
          <w:sz w:val="22"/>
        </w:rPr>
        <w:t xml:space="preserve"> </w:t>
      </w:r>
      <w:r>
        <w:rPr>
          <w:sz w:val="22"/>
        </w:rPr>
        <w:t>pisemne wiedzy</w:t>
      </w:r>
      <w:r>
        <w:rPr>
          <w:spacing w:val="-2"/>
          <w:sz w:val="22"/>
        </w:rPr>
        <w:t xml:space="preserve"> </w:t>
      </w:r>
      <w:r>
        <w:rPr>
          <w:sz w:val="22"/>
        </w:rPr>
        <w:t>i</w:t>
      </w:r>
      <w:r>
        <w:rPr>
          <w:spacing w:val="-3"/>
          <w:sz w:val="22"/>
        </w:rPr>
        <w:t xml:space="preserve"> </w:t>
      </w:r>
      <w:r>
        <w:rPr>
          <w:sz w:val="22"/>
        </w:rPr>
        <w:t>umiejętności</w:t>
      </w:r>
    </w:p>
    <w:p>
      <w:pPr>
        <w:pStyle w:val="8"/>
        <w:numPr>
          <w:ilvl w:val="1"/>
          <w:numId w:val="3"/>
        </w:numPr>
        <w:tabs>
          <w:tab w:val="left" w:pos="1653"/>
          <w:tab w:val="left" w:pos="1654"/>
        </w:tabs>
        <w:spacing w:before="41" w:after="0" w:line="240" w:lineRule="auto"/>
        <w:ind w:left="1653" w:right="0" w:hanging="361"/>
        <w:jc w:val="left"/>
        <w:rPr>
          <w:sz w:val="22"/>
        </w:rPr>
      </w:pPr>
      <w:r>
        <w:rPr>
          <w:sz w:val="22"/>
        </w:rPr>
        <w:t>odpowiedzi</w:t>
      </w:r>
      <w:r>
        <w:rPr>
          <w:spacing w:val="2"/>
          <w:sz w:val="22"/>
        </w:rPr>
        <w:t xml:space="preserve"> </w:t>
      </w:r>
      <w:r>
        <w:rPr>
          <w:sz w:val="22"/>
        </w:rPr>
        <w:t>ustne</w:t>
      </w:r>
    </w:p>
    <w:p>
      <w:pPr>
        <w:pStyle w:val="8"/>
        <w:numPr>
          <w:ilvl w:val="1"/>
          <w:numId w:val="3"/>
        </w:numPr>
        <w:tabs>
          <w:tab w:val="left" w:pos="1653"/>
          <w:tab w:val="left" w:pos="1654"/>
        </w:tabs>
        <w:spacing w:before="44" w:after="0" w:line="240" w:lineRule="auto"/>
        <w:ind w:left="1653" w:right="0" w:hanging="361"/>
        <w:jc w:val="left"/>
        <w:rPr>
          <w:sz w:val="22"/>
        </w:rPr>
      </w:pPr>
      <w:r>
        <w:rPr>
          <w:sz w:val="22"/>
        </w:rPr>
        <w:t>odpowiedzi pisemne</w:t>
      </w:r>
      <w:r>
        <w:rPr>
          <w:spacing w:val="-2"/>
          <w:sz w:val="22"/>
        </w:rPr>
        <w:t xml:space="preserve"> </w:t>
      </w:r>
      <w:r>
        <w:rPr>
          <w:sz w:val="22"/>
        </w:rPr>
        <w:t>(kartkówki)</w:t>
      </w:r>
    </w:p>
    <w:p>
      <w:pPr>
        <w:pStyle w:val="8"/>
        <w:numPr>
          <w:ilvl w:val="1"/>
          <w:numId w:val="3"/>
        </w:numPr>
        <w:tabs>
          <w:tab w:val="left" w:pos="1653"/>
          <w:tab w:val="left" w:pos="1654"/>
        </w:tabs>
        <w:spacing w:before="43" w:after="0" w:line="240" w:lineRule="auto"/>
        <w:ind w:left="1653" w:right="0" w:hanging="361"/>
        <w:jc w:val="left"/>
        <w:rPr>
          <w:sz w:val="22"/>
        </w:rPr>
      </w:pPr>
      <w:r>
        <w:rPr>
          <w:sz w:val="22"/>
        </w:rPr>
        <w:t>zadania</w:t>
      </w:r>
      <w:r>
        <w:rPr>
          <w:spacing w:val="-3"/>
          <w:sz w:val="22"/>
        </w:rPr>
        <w:t xml:space="preserve"> </w:t>
      </w:r>
      <w:r>
        <w:rPr>
          <w:sz w:val="22"/>
        </w:rPr>
        <w:t>domowe</w:t>
      </w:r>
    </w:p>
    <w:p>
      <w:pPr>
        <w:pStyle w:val="8"/>
        <w:numPr>
          <w:ilvl w:val="1"/>
          <w:numId w:val="3"/>
        </w:numPr>
        <w:tabs>
          <w:tab w:val="left" w:pos="1653"/>
          <w:tab w:val="left" w:pos="1654"/>
        </w:tabs>
        <w:spacing w:before="44" w:after="0" w:line="240" w:lineRule="auto"/>
        <w:ind w:left="1653" w:right="0" w:hanging="361"/>
        <w:jc w:val="left"/>
        <w:rPr>
          <w:sz w:val="22"/>
        </w:rPr>
      </w:pPr>
      <w:r>
        <w:rPr>
          <w:sz w:val="22"/>
        </w:rPr>
        <w:t>aktywność</w:t>
      </w:r>
      <w:r>
        <w:rPr>
          <w:spacing w:val="-3"/>
          <w:sz w:val="22"/>
        </w:rPr>
        <w:t xml:space="preserve"> </w:t>
      </w:r>
      <w:r>
        <w:rPr>
          <w:sz w:val="22"/>
        </w:rPr>
        <w:t>na</w:t>
      </w:r>
      <w:r>
        <w:rPr>
          <w:spacing w:val="-4"/>
          <w:sz w:val="22"/>
        </w:rPr>
        <w:t xml:space="preserve"> </w:t>
      </w:r>
      <w:r>
        <w:rPr>
          <w:sz w:val="22"/>
        </w:rPr>
        <w:t>lekcji</w:t>
      </w:r>
    </w:p>
    <w:p>
      <w:pPr>
        <w:pStyle w:val="8"/>
        <w:numPr>
          <w:ilvl w:val="1"/>
          <w:numId w:val="3"/>
        </w:numPr>
        <w:tabs>
          <w:tab w:val="left" w:pos="1653"/>
          <w:tab w:val="left" w:pos="1654"/>
        </w:tabs>
        <w:spacing w:before="41" w:after="0" w:line="240" w:lineRule="auto"/>
        <w:ind w:left="1653" w:right="0" w:hanging="361"/>
        <w:jc w:val="left"/>
        <w:rPr>
          <w:sz w:val="22"/>
        </w:rPr>
      </w:pPr>
      <w:r>
        <w:rPr>
          <w:sz w:val="22"/>
        </w:rPr>
        <w:t>prace</w:t>
      </w:r>
      <w:r>
        <w:rPr>
          <w:spacing w:val="-6"/>
          <w:sz w:val="22"/>
        </w:rPr>
        <w:t xml:space="preserve"> </w:t>
      </w:r>
      <w:r>
        <w:rPr>
          <w:sz w:val="22"/>
        </w:rPr>
        <w:t>samodzielne</w:t>
      </w:r>
      <w:r>
        <w:rPr>
          <w:spacing w:val="-4"/>
          <w:sz w:val="22"/>
        </w:rPr>
        <w:t xml:space="preserve"> </w:t>
      </w:r>
      <w:r>
        <w:rPr>
          <w:sz w:val="22"/>
        </w:rPr>
        <w:t>np.:</w:t>
      </w:r>
      <w:r>
        <w:rPr>
          <w:spacing w:val="-3"/>
          <w:sz w:val="22"/>
        </w:rPr>
        <w:t xml:space="preserve"> </w:t>
      </w:r>
      <w:r>
        <w:rPr>
          <w:sz w:val="22"/>
        </w:rPr>
        <w:t>referaty,</w:t>
      </w:r>
      <w:r>
        <w:rPr>
          <w:spacing w:val="-1"/>
          <w:sz w:val="22"/>
        </w:rPr>
        <w:t xml:space="preserve"> </w:t>
      </w:r>
      <w:r>
        <w:rPr>
          <w:sz w:val="22"/>
        </w:rPr>
        <w:t>prezentacje</w:t>
      </w:r>
      <w:r>
        <w:rPr>
          <w:spacing w:val="-4"/>
          <w:sz w:val="22"/>
        </w:rPr>
        <w:t xml:space="preserve"> </w:t>
      </w:r>
      <w:r>
        <w:rPr>
          <w:sz w:val="22"/>
        </w:rPr>
        <w:t>multimedialna,</w:t>
      </w:r>
      <w:r>
        <w:rPr>
          <w:spacing w:val="-1"/>
          <w:sz w:val="22"/>
        </w:rPr>
        <w:t xml:space="preserve"> </w:t>
      </w:r>
      <w:r>
        <w:rPr>
          <w:sz w:val="22"/>
        </w:rPr>
        <w:t>plakaty</w:t>
      </w:r>
    </w:p>
    <w:p>
      <w:pPr>
        <w:pStyle w:val="8"/>
        <w:numPr>
          <w:ilvl w:val="1"/>
          <w:numId w:val="3"/>
        </w:numPr>
        <w:tabs>
          <w:tab w:val="left" w:pos="1653"/>
          <w:tab w:val="left" w:pos="1654"/>
        </w:tabs>
        <w:spacing w:before="44" w:after="0" w:line="240" w:lineRule="auto"/>
        <w:ind w:left="1653" w:right="0" w:hanging="361"/>
        <w:jc w:val="left"/>
        <w:rPr>
          <w:sz w:val="22"/>
        </w:rPr>
      </w:pPr>
      <w:r>
        <w:rPr>
          <w:sz w:val="22"/>
        </w:rPr>
        <w:t>udział</w:t>
      </w:r>
      <w:r>
        <w:rPr>
          <w:spacing w:val="-4"/>
          <w:sz w:val="22"/>
        </w:rPr>
        <w:t xml:space="preserve"> </w:t>
      </w:r>
      <w:r>
        <w:rPr>
          <w:sz w:val="22"/>
        </w:rPr>
        <w:t>w</w:t>
      </w:r>
      <w:r>
        <w:rPr>
          <w:spacing w:val="-4"/>
          <w:sz w:val="22"/>
        </w:rPr>
        <w:t xml:space="preserve"> </w:t>
      </w:r>
      <w:r>
        <w:rPr>
          <w:sz w:val="22"/>
        </w:rPr>
        <w:t>konkursach</w:t>
      </w:r>
      <w:r>
        <w:rPr>
          <w:spacing w:val="-3"/>
          <w:sz w:val="22"/>
        </w:rPr>
        <w:t xml:space="preserve"> </w:t>
      </w:r>
      <w:r>
        <w:rPr>
          <w:sz w:val="22"/>
        </w:rPr>
        <w:t>i</w:t>
      </w:r>
      <w:r>
        <w:rPr>
          <w:spacing w:val="-3"/>
          <w:sz w:val="22"/>
        </w:rPr>
        <w:t xml:space="preserve"> </w:t>
      </w:r>
      <w:r>
        <w:rPr>
          <w:sz w:val="22"/>
        </w:rPr>
        <w:t>projektach</w:t>
      </w:r>
      <w:r>
        <w:rPr>
          <w:spacing w:val="-1"/>
          <w:sz w:val="22"/>
        </w:rPr>
        <w:t xml:space="preserve"> </w:t>
      </w:r>
      <w:r>
        <w:rPr>
          <w:sz w:val="22"/>
        </w:rPr>
        <w:t>biologicznych</w:t>
      </w:r>
    </w:p>
    <w:p>
      <w:pPr>
        <w:pStyle w:val="5"/>
        <w:spacing w:before="6"/>
        <w:ind w:left="0" w:firstLine="0"/>
        <w:rPr>
          <w:sz w:val="23"/>
        </w:rPr>
      </w:pPr>
    </w:p>
    <w:p>
      <w:pPr>
        <w:pStyle w:val="5"/>
        <w:spacing w:line="276" w:lineRule="auto"/>
        <w:ind w:right="456" w:firstLine="0"/>
        <w:rPr>
          <w:b/>
          <w:bCs/>
        </w:rPr>
      </w:pPr>
      <w:r>
        <w:rPr>
          <w:b/>
          <w:bCs/>
        </w:rPr>
        <w:t>Nauczyciel dostosowuje wymagania edukacyjne do zaleceń zawartych w opinii Poradni Psychologiczno-</w:t>
      </w:r>
      <w:r>
        <w:rPr>
          <w:b/>
          <w:bCs/>
          <w:spacing w:val="-52"/>
        </w:rPr>
        <w:t xml:space="preserve"> </w:t>
      </w:r>
      <w:r>
        <w:rPr>
          <w:b/>
          <w:bCs/>
        </w:rPr>
        <w:t>Pedagogicznej.</w:t>
      </w:r>
    </w:p>
    <w:p>
      <w:pPr>
        <w:pStyle w:val="5"/>
        <w:ind w:left="0" w:firstLine="0"/>
        <w:rPr>
          <w:b/>
          <w:bCs/>
          <w:sz w:val="24"/>
        </w:rPr>
      </w:pPr>
    </w:p>
    <w:p>
      <w:pPr>
        <w:pStyle w:val="5"/>
        <w:spacing w:before="1"/>
        <w:ind w:left="0" w:firstLine="0"/>
        <w:rPr>
          <w:sz w:val="25"/>
        </w:rPr>
      </w:pPr>
    </w:p>
    <w:p>
      <w:pPr>
        <w:pStyle w:val="5"/>
        <w:spacing w:before="1"/>
        <w:ind w:left="5008" w:firstLine="0"/>
      </w:pPr>
      <w:r>
        <w:t>Nauczyciel</w:t>
      </w:r>
      <w:r>
        <w:rPr>
          <w:spacing w:val="-3"/>
        </w:rPr>
        <w:t xml:space="preserve"> </w:t>
      </w:r>
      <w:r>
        <w:t>biologii</w:t>
      </w:r>
      <w:r>
        <w:rPr>
          <w:spacing w:val="49"/>
        </w:rPr>
        <w:t xml:space="preserve"> </w:t>
      </w:r>
      <w:r>
        <w:t>Edyta</w:t>
      </w:r>
      <w:r>
        <w:rPr>
          <w:spacing w:val="-2"/>
        </w:rPr>
        <w:t xml:space="preserve"> </w:t>
      </w:r>
      <w:r>
        <w:t>Nowak</w:t>
      </w:r>
    </w:p>
    <w:sectPr>
      <w:pgSz w:w="11910" w:h="16840"/>
      <w:pgMar w:top="1040" w:right="1040" w:bottom="280" w:left="6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859" w:hanging="221"/>
        <w:jc w:val="left"/>
      </w:pPr>
      <w:rPr>
        <w:rFonts w:hint="default"/>
        <w:b/>
        <w:bCs/>
        <w:w w:val="100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1794" w:hanging="221"/>
      </w:pPr>
      <w:rPr>
        <w:rFonts w:hint="default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2729" w:hanging="221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3663" w:hanging="221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4598" w:hanging="221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5533" w:hanging="221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6467" w:hanging="221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402" w:hanging="221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337" w:hanging="221"/>
      </w:pPr>
      <w:rPr>
        <w:rFonts w:hint="default"/>
        <w:lang w:val="pl-PL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•"/>
      <w:lvlJc w:val="left"/>
      <w:pPr>
        <w:ind w:left="472" w:hanging="133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1452" w:hanging="133"/>
      </w:pPr>
      <w:rPr>
        <w:rFonts w:hint="default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2425" w:hanging="133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3397" w:hanging="133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4370" w:hanging="133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5343" w:hanging="133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6315" w:hanging="133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288" w:hanging="133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261" w:hanging="133"/>
      </w:pPr>
      <w:rPr>
        <w:rFonts w:hint="default"/>
        <w:lang w:val="pl-PL" w:eastAsia="en-US" w:bidi="ar-SA"/>
      </w:rPr>
    </w:lvl>
  </w:abstractNum>
  <w:abstractNum w:abstractNumId="2">
    <w:nsid w:val="59ADCABA"/>
    <w:multiLevelType w:val="multilevel"/>
    <w:tmpl w:val="59ADCABA"/>
    <w:lvl w:ilvl="0" w:tentative="0">
      <w:start w:val="0"/>
      <w:numFmt w:val="bullet"/>
      <w:lvlText w:val="•"/>
      <w:lvlJc w:val="left"/>
      <w:pPr>
        <w:ind w:left="472" w:hanging="360"/>
      </w:pPr>
      <w:rPr>
        <w:rFonts w:hint="default" w:ascii="Arial MT" w:hAnsi="Arial MT" w:eastAsia="Arial MT" w:cs="Arial MT"/>
        <w:w w:val="100"/>
        <w:sz w:val="22"/>
        <w:szCs w:val="22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700" w:hanging="360"/>
      </w:pPr>
      <w:rPr>
        <w:rFonts w:hint="default" w:ascii="Arial MT" w:hAnsi="Arial MT" w:eastAsia="Arial MT" w:cs="Arial MT"/>
        <w:w w:val="100"/>
        <w:sz w:val="22"/>
        <w:szCs w:val="22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1660" w:hanging="360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2728" w:hanging="360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3796" w:hanging="360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4864" w:hanging="360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5933" w:hanging="360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001" w:hanging="360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069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8A76CA4"/>
    <w:rsid w:val="45BD4B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l-PL" w:eastAsia="en-US" w:bidi="ar-SA"/>
    </w:rPr>
  </w:style>
  <w:style w:type="paragraph" w:styleId="2">
    <w:name w:val="heading 1"/>
    <w:basedOn w:val="1"/>
    <w:next w:val="1"/>
    <w:qFormat/>
    <w:uiPriority w:val="1"/>
    <w:pPr>
      <w:ind w:left="472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pl-PL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472" w:hanging="361"/>
    </w:pPr>
    <w:rPr>
      <w:rFonts w:ascii="Times New Roman" w:hAnsi="Times New Roman" w:eastAsia="Times New Roman" w:cs="Times New Roman"/>
      <w:sz w:val="22"/>
      <w:szCs w:val="22"/>
      <w:lang w:val="pl-PL" w:eastAsia="en-US" w:bidi="ar-SA"/>
    </w:rPr>
  </w:style>
  <w:style w:type="paragraph" w:styleId="6">
    <w:name w:val="Title"/>
    <w:basedOn w:val="1"/>
    <w:qFormat/>
    <w:uiPriority w:val="1"/>
    <w:pPr>
      <w:ind w:left="3178" w:right="280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472" w:hanging="361"/>
    </w:pPr>
    <w:rPr>
      <w:rFonts w:ascii="Times New Roman" w:hAnsi="Times New Roman" w:eastAsia="Times New Roman" w:cs="Times New Roman"/>
      <w:lang w:val="pl-PL" w:eastAsia="en-US" w:bidi="ar-SA"/>
    </w:rPr>
  </w:style>
  <w:style w:type="paragraph" w:customStyle="1" w:styleId="9">
    <w:name w:val="Table Paragraph"/>
    <w:basedOn w:val="1"/>
    <w:qFormat/>
    <w:uiPriority w:val="1"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2023-09-04T17:56:00Z</dcterms:created>
  <dc:creator>knowa</dc:creator>
  <cp:lastModifiedBy>komp</cp:lastModifiedBy>
  <dcterms:modified xsi:type="dcterms:W3CDTF">2023-09-06T20:06:31Z</dcterms:modified>
  <dc:title>wymagania edukacyjne 4j5.doc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LastSaved">
    <vt:filetime>2023-09-04T00:00:00Z</vt:filetime>
  </property>
  <property fmtid="{D5CDD505-2E9C-101B-9397-08002B2CF9AE}" pid="4" name="KSOProductBuildVer">
    <vt:lpwstr>1045-12.2.0.13201</vt:lpwstr>
  </property>
  <property fmtid="{D5CDD505-2E9C-101B-9397-08002B2CF9AE}" pid="5" name="ICV">
    <vt:lpwstr>76643F79C343478A9FCA7A0363CB104E</vt:lpwstr>
  </property>
</Properties>
</file>